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6552" w14:textId="f086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21 сессии Темиртауского городского маслихата от 25 декабря 2017 года № 21/4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22 мая 2018 года № 26/5. Зарегистрировано Департаментом юстиции Карагандинской области 31 мая 2018 года № 4792.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Карагандинского областного маслихата от 4 мая 2018 года № 306 "О внесении изменений в решение XIII сессии областного маслихата от 12 декабря 2017 года № 258 "Об областном бюджете на 2018-2020 годы" и постановлением акимата Карагандинской области от 17 мая 2018 года № 22/02 "О внесении изменений и дополнений в постановление акимата Карагандинской области от 21 декабря 2017 года № 83/09 "О реализации решения XIII сессии областного маслихата от 12 декабря 2017 года № 258 "Об областном бюджете на 2018-2020 годы",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Темиртауского городского маслихата от 25 декабря 2017 года № 21/4 "О городском бюджете на 2018-2020 годы" (зарегистрировано в Реестре государственной регистрации нормативных правовых актов за № 4523, опубликовано в газете "Семья" от 8 января 2018 года № 1, опубликовано в Эталонном контрольном банке нормативных правовых актов Республики Казахстан в электронном виде 10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14 614 080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10 916 933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33 916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86 665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3 576 566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16 144 682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3000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3 000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1 527 602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1 527 602 тысяч тенге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1 527 602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Темиртау на 2018 год в сумме 98 211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составе расходов городского бюджета на 2018 год предусмотрены целевые текущие трансферты из нижестоящего бюджета на компенсацию потерь вышестоящего бюджета в связи с изменением законодательства в сумме 560 388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города Темиртау"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мая 2018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мая 2018 года № 26/5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2017 года № 21/4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Проведенние оценки имущества в целях налогооблажения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мая 2018 года № 26/5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2017 года № 21/4</w:t>
            </w:r>
          </w:p>
        </w:tc>
      </w:tr>
    </w:tbl>
    <w:bookmarkStart w:name="z29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2018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2 365 623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1 328 999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388 458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адресной социальной помощи нового формата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для трудоустройства инвалидов (на создание специальных рабочих мест для инвалидов)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940 541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обьектов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кабинетов интеллектуальных игр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интернетсайтов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ремонтных работ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 услуг частным агенствам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и оказание услуг по вакцинации, транспортировке и хранению ветеринарных препаратов,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развитие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1 036 624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школы на 600 мест в городе Темиртау,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131 973</w:t>
            </w:r>
          </w:p>
        </w:tc>
      </w:tr>
    </w:tbl>
    <w:bookmarkStart w:name="z33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городского бюджета на компенацию потерь вышестоящего бюджета на 2018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из городского бюджета на компенацию потерь вышестоящего бюджета,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560 388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срока ввода обязательных пенсионных взносов работодателя с 2018 года на 2020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ставок по отчислениям работодателей на обязательное социальное медицинское 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