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7008" w14:textId="25c7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марта 2018 года № 24/5. Зарегистрировано Департаментом юстиции Карагандинской области 9 апреля 2018 года № 4683. Утратило силу решением Темиртауского городского маслихата Карагандинской области от 12 мая 2023 года № 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государственного учреждения "Аппарат маслихата города Темиртау".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11 сессии Темиртауского городского маслихата от 27 февраля 2017 года № 11/7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 (зарегистрировано в Реестре государственной регистрации нормативных правовых актов за № 4192, опубликовано в эталонном контрольном банке нормативных правовых актов Республики Казахстан в электронном виде 06 апреля 2017 года, опубликовано в газете "Стальная гвардия" от 19 апреля 2017 года за № 4 (18)).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Темиртау"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05.05.2022 № 22/6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аппарата городского маслихата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 городского маслихата.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городского маслихата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отдела городского маслихата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городского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аппарата государственного учреждения "Аппарат маслихата города Темиртау" (далее – Секретарь комиссии).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городского маслихата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городского маслихата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05.05.2022 № 22/6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05.05.2022 № 22/6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