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42af" w14:textId="0e24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14 марта 2018 года № 1. Зарегистрировано Департаментом юстиции Карагандинской области 19 марта 2018 года № 4659.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на основании протокола № 1 внеочередного заседания комиссии города Жезказган по предупреждению и ликвидации чрезвычайных ситуаций от 21 февраля 2018 года, аким города Жезказган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ситуации, которая может повлечь за собой человеческие жертвы, в доме № 11 по улице Жеңіс города Жезказган объявить на объекте чрезвычайную ситуацию объектового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Жезказган Орынбаева Н.С.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