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48d2" w14:textId="90c4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Караганды на 2019 - 2021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24 декабря 2018 года № 353. Зарегистрировано Департаментом юстиции Карагандинской области 27 декабря 2018 года № 5094.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67 528 040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39 622 551 тысяча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537 268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1 781 457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25 586 764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71 672 450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4 287 140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4 287 140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445 291 тысяча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445 291 тысяча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7 986 259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7 986 259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9 111 360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5 037 610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3 912 509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Карагандинского городского маслихата от 28.11.2019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Бюджетного кодекса Республики Казахстан от 4 декабря 2008 года областным маслихатом установлены нормативы отчислений в бюджет города Караганды в следующих размерах: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– 50 процентов;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52 процентов.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поступлений бюджета города на 2019 год предусмотрены субвенции из областного бюджета в сумме 847 964 тысячи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города Караганды на 2019 год в сумме 269 573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Карагандинского городского маслихата от 28.11.2019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поступлений и расходов бюджета города на 2019 год предусмотрены целевые трансферты и бюджетные кредиты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бюджетные программы района имени Казыбек би и Октябрьского района города Караганды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бюджета города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Установить, что в процессе исполнения бюджета города на 2019 год не подлежат секвестру расходы на выплату заработной платы.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2019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Бадина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ХХХІІІ сессии Карагандинского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"24" декабря 2018 года № 353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2019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Карагандинского городского маслихата от 28.11.2019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67 528 040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6 095 745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-7 986 259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7 986 259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ХХХІІІ сессии Карагандинского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"24" декабря 2018 года № 353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14 296 572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14 296 572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-2 177 032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ХХХІІІ сессии Карагандинского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"24" декабря 2018 года № 353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40 725 106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38 386 523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6 307 045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ХХХІІІ сессии Карагандинского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"24" декабря 2018 года № 353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2019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Карагандинского городского маслихата от 28.11.2019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14 578 887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10 159 913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14 578 887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образования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2 203 834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и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3 685 359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3 266 211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 изменением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жилищных сертификатов как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10 159 913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639 199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в рамках Программы развития регионов до 2020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3 247 255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предоставление жилищных сертификатов как социальная поддержка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4 824 220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3 893 140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ХХХІІІ сессии Карагандинского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"24" декабря 2018 года № 353</w:t>
            </w:r>
          </w:p>
        </w:tc>
      </w:tr>
    </w:tbl>
    <w:bookmarkStart w:name="z5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2019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Карагандинского городского маслихата от 28.11.2019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имени Казыбек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Октябрьского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1 379 854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ХХХІІІ сессии Карагандинского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"24" декабря 2018 года № 353</w:t>
            </w:r>
          </w:p>
        </w:tc>
      </w:tr>
    </w:tbl>
    <w:bookmarkStart w:name="z5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города Караганды на 2019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