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03fc9" w14:textId="5a03f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ХXI сессии Карагандинского городского маслихата от 22 декабря 2017 года № 242 "О бюджете города Караганды на 2018 –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ХХII сессии VI созыва Карагандинского городского маслихата от 13 февраля 2018 года № 257. Зарегистрировано Департаментом юстиции Карагандинской области 20 февраля 2018 года № 4616.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Карагандинский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ХXI сессии Карагандинского городского маслихата от 22 декабря 2017 года № 242 "О бюджете города Караганды на 2018 – 2020 годы" (зарегистрировано в Реестре государственной регистрации нормативных правовых актов за № 4500, опубликовано в газете "Взгляд на события" от 28 декабря 2017 года № 158 (1888), в Эталонном контрольном банке нормативных правовых актов Республики Казахстан в электронном виде от 5 января 2018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2018-2020 годы согласно приложениям 1 и 2 соответственно, в том числе на 2018 год в следующих объемах: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53 368 835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33 557 991 тысяча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–3 356 490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1 367 849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15 086 505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54 354 134 тысячи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5 842 633 тысячи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5 842 633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минус 56 610 тысяч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56 610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6 771 322 тысячи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6 771 322 тысячи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5 842 633 тысячи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887 849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1 816 538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XXII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13 февраля 2018 года №257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 сессии Карагандинского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"22" декабря 2017 года №242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Караганды на 2018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24"/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53 368 835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33 557 991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13 147 227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13 147 227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8 706 203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8 706 203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5 692 381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3 024 618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809 190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1 858 573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5 233 208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3 988 347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399 404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789 642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758 072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758 072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3 356 490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77 596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части чистого дохода государственных предприятий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3 278 894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3 278 894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1 367 849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972 849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972 849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0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15 086 505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15 086 505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15 086 505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543"/>
        <w:gridCol w:w="1144"/>
        <w:gridCol w:w="1144"/>
        <w:gridCol w:w="5674"/>
        <w:gridCol w:w="29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3"/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54 354 134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905 964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632 960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360 766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коммунального хозяйства, пассажирского транспорта и автомобильных дорог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507 335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507 335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507 335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507 335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22 878 164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4 929 729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4 679 628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3 000 207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1 679 421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15 725 173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13 589 227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12 429 359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1 159 868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1 950 988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1 950 988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2 223 262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2 223 262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325 659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1 576 552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4 002 231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3 464 378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3 464 378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652 629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1 434 373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848 533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9 946 213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3 673 517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3 633 749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3 421 119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641 345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500 828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450 828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5 631 351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2 932 695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2 890 269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2 698 656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473 518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2 225 138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1 509 913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1 019 758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999 758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853 918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 и человека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9 634 165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8 779 001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8 779 001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868 785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2 436 082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5 474 134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855 164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855 164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855 164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3 789 754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537 153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537 153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3 251 383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2 920 747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2 920 747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4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940 236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940 236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940 236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940 236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5 842 633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5 842 633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5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5 842 633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5 842 633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5 842 633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5 842 633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-56 610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2"/>
        <w:gridCol w:w="2389"/>
        <w:gridCol w:w="1303"/>
        <w:gridCol w:w="2752"/>
        <w:gridCol w:w="45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9"/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1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62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56 610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56 610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8"/>
        <w:gridCol w:w="288"/>
        <w:gridCol w:w="289"/>
        <w:gridCol w:w="289"/>
        <w:gridCol w:w="3582"/>
        <w:gridCol w:w="6904"/>
      </w:tblGrid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бюджета 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-6 771 322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бюджета 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6 771 322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ХХІІ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13 февраля 2018 года № 257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ХХІ сессии Карагандинского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"22" декабря 2017 года №242</w:t>
            </w:r>
          </w:p>
        </w:tc>
      </w:tr>
    </w:tbl>
    <w:bookmarkStart w:name="z284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района имени Казыбек би и Октябрьского района города Караганды на 2018 год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3919"/>
        <w:gridCol w:w="35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9"/>
        </w:tc>
        <w:tc>
          <w:tcPr>
            <w:tcW w:w="3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района имени Казыбек би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1 751 984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7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1 651 984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1 651 984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1 651 984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1 623 032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программы Октябрьского района 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1 386 082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8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105 371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105 371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105 371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99 303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9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1 280 711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1 280 711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1 280 711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