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969f" w14:textId="d2f9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24 января 2018 года № 03/01. Зарегистрировано Департаментом юстиции Карагандинской области 8 февраля 2018 года № 4602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Любарскую И. 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03/01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Караганды,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6746"/>
        <w:gridCol w:w="1342"/>
        <w:gridCol w:w="2406"/>
        <w:gridCol w:w="992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"Автогаз Трэйд"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Производственный Комплекс "UTARI KZ LTD"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государственный зоологический парк" отдела культуры и развития языков города Караганды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"НС Системы"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