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18b1" w14:textId="5011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 сессии Карагандинского областного маслихата от 12 декабря 2018 года № 356. Зарегистрировано Департаментом юстиции Карагандинской области 25 декабря 2018 года № 5089.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253143867 тыс.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61111463 тыс.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2833967 тыс.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8000 тыс.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189190437 тыс.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253102220 тыс.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9270570 тыс.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16394300 тыс.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–7123730 тыс.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73500 тыс.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73500 тыс.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9302423 тыс.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9302423 тыс.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16394300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7198466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106589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28.11.2019 № 465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2019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2019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Бухар-Жырауского района – 30 процентов, Каркаралинского, Осакаровского районов, городов Балхаш, Жезказган, Караганды, Каражал, Приозерск, Сарань, Темиртау – по 50 процентов, Шетского района – 55 процентов, города Шахтинск – 77 процентов, Нуринского района – 86 процентов, Абайского района – 89 процентов, Актогайского района – 90 процентов, Жанааркинского района – 95 процентов, Улытауского района – 99 процентов, города Сатпаев – 100 процентов;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46 процентов, городов Балхаш, Жезказган, Каражал, Приозерск, Сарань, Шахтинск – по 50 процентов, города Караганды – 52 процента, Абайского, Бухар-Жырауского, Каркаралинского, Нуринского, Осакаровского районов – по 70 процентов, Шетского района – 80 процентов, Актогайского, Жанааркинского районов – по 95 процентов, Улытауского района – 99 процентов, города Сатпаев -100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08.08.2019 № 437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2019 год объемы субвенций, передаваемых из областного бюджета в бюджеты районов (городов областного значения), в сумме 52880083 тыс. тенге, в том числе: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3956367 тыс.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2453774 тыс.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5471291 тыс.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3382913 тыс.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5003437 тыс.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3417590 тыс.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4016599 тыс.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3844964 тыс.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3436604 тыс.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Жезказган – 1064041 тыс.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Караганды – 847964 тыс.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1663490 тыс.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1674640 тыс.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3413727 тыс.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4082497 тыс.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Темиртау – 1023448 тыс.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4126737 тыс. тенге.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2019 год объемы бюджетных изъятий из бюджета Улытауского района в сумме 2116635 тыс. тенге.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2019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2019 год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28.02.2019 № 392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Карагандинской области на 2019 год в сумме 4512 тыс.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26.09.2019 № 451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областных бюджетных программ, не подлежащих секвестру в процессе исполнения областного бюджета на 2019 год, согласно приложению 6.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бюджетов районов (городов областного значения) на 2019 год не подлежат секвестру местные бюджетные программы согласно приложению 7.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356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28.11.2019 № 465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182447532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253 102 220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356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-4657421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356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-1920762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356</w:t>
            </w:r>
          </w:p>
        </w:tc>
      </w:tr>
    </w:tbl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28.11.2019 № 465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94 433 584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должностных окладов сотрудников органов внутренних дел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5 387 279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356</w:t>
            </w:r>
          </w:p>
        </w:tc>
      </w:tr>
    </w:tbl>
    <w:bookmarkStart w:name="z8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2019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28.11.2019 № 465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89 937 657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13 406 232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детских дошкольных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17 518 503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356</w:t>
            </w:r>
          </w:p>
        </w:tc>
      </w:tr>
    </w:tbl>
    <w:bookmarkStart w:name="z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356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