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743d" w14:textId="6d97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23 января 2018 года № 02/01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октября 2018 года № 53/03. Зарегистрировано Департаментом юстиции Карагандинской области 19 октября 2018 года № 4979. Утратило силу постановлением акимата Карагандинской области от 14 июля 2020 года № 43/01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43/01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по делам религий и гражданского общества Республики Казахстан от 16 апреля 2018 года № 41 "О внесении изменений и дополнения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16871),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23 января 2018 года № 02/01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4599, опубликовано в Эталонном контрольном банке нормативных правовых актов Республики Казахстан в электронном виде 9 февраля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"Проведение регистрации и перерегистрации лиц, осуществляющих миссионерскую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"О внесении изменения в постановление акимата Карагандинской области от 23 января 2018 года № 02/01 "Об утверждении регламентов государственных услуг в сфере религиозной деятельности"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местным исполнительным органом Карагандинской области (далее – услугодатель).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регистрации (перерегистрации) миссионера по форме (далее – свидетельство),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(далее – Стандарт), или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прилагаемых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канцелярия услугодателя осуществляет прием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минут. Результат - копия заявления услугополучателя со штампом услугодателя либо отказ в приеме заявления;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30 минут. Результат - определение ответственного исполнителя услугодателя;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ответственным исполнителем и направление материалов,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уполномоченный орган для проведения религиоведческой экспертизы (в течение 1 рабочего дня), срок оказания государственной услуги временно приостанавливается. Результат - направление материалов в уполномоченный орган для проведения религиоведческой экспертизы;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ответственным исполнителем от уполномоченного органа результатов религиоведческой экспертизы (срок оказания государственной услуги возобновляется), подготовка свидетельства или мотивированного ответа об отказе в предоставлении государственной услуги и направление руководству (27 календарных дней). Результат – подготовка результата государственной услуги;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свидетельства или мотивированного ответа об отказе в предоставлении государственной услуги (40 минут). Результат – подписание результата государственной услуги;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канцелярией свидетельства или мотивированного ответа об отказе в предоставлении государственной услуги и выдача услугополучателю (30 минут). Результат – выдача результата государственной услуги.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канцелярия услугодателя;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канцелярия услугодателя осуществляет прием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30 минут;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документов услугополучателя ответственным исполнителем и направление материалов, указанных в подпункте 5) пункта 9 Стандарта в уполномоченный орган для проведения религиоведческой экспертизы (в течение 1 рабочего дня), срок оказания государственной услуги временно приостанавливается;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получение ответственным исполнителем от уполномоченного органа результатов религиоведческой экспертизы (срок оказания государственной услуги возобновляется), подготовка свидетельства или мотивированного ответа об отказе в предоставлении государственной услуги и направление руководству (27 календарных дней);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руководством свидетельства или мотивированного ответа об отказе в предоставлении государственной услуги (40 минут);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регистрация канцелярией свидетельства или мотивированного ответа об отказе в предоставлении государственной услуги и выдача услугополучателю (30 минут). 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Государственную корпорацию с указанием длительности каждой процедуры: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инспектор Государственной корпорации в течение 20 минут проверяет на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поступившие документы и выдает расписку услугополучателю о приеме соответствующих документов либо выдает расписку об отказе в приеме заявления согласно приложению 2 Стандарта. Результат – выдача расписки о приеме либо об отказе;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инспектор Государственной корпорации подготавливает пакет документов и направляет его услугодателю, в течение 1 (одного) рабочего дня. Результат – передача документов услугодателю;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услугодатель подготавливает результат оказания государственной услуги и направляет в Государственную корпорацию;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инспектор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услугополучателю, в течение 20 (двадцати) минут. Результат – выдает результат государственной услуги.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миссионерскую деятельность"</w:t>
            </w:r>
            <w:r>
              <w:br/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