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d590" w14:textId="3d0d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23 января 2018 года № 02/03 "Об утверждении нормативов и объемов бюджетных субсидий в сфере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августа 2018 года № 42/01. Зарегистрировано Департаментом юстиции Карагандинской области 16 августа 2018 года № 4897. Утратило силу постановлением акимата Карагандинской области от 13 декабря 2018 года № 64/01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13.12.2018 № 64/01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 сельского хозяйства Республики Казахстан от 12 декабря 2017 года № 490 "О внесении изменений и дополнений в приказ Заместителя Премьер-Министра Республики Казахстан – Министра сельского хозяйства Республики Казахстан от 27 января 2017 года №30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16092)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23 января 2018 года № 02/03 "Об утверждении нормативов и объемов бюджетных субсидий в сфере животноводства" (зарегистрировано в Реестре государственной регистрации нормативных правовых актов за № 4611, опубликовано в газетах "Орталық Қазақстан" от 6 марта 2018 года за № 27 (22479), "Индустриальная Караганда" от 6 марта 2018 года за № 27 (22286), в Эталонном контрольном банке нормативных правовых актов Республики Казахстан в электронном виде 21 февраля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после дня его первого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курирующего заместителя акима области.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2018 года № 42/01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2018 года № 02/03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786"/>
        <w:gridCol w:w="512"/>
        <w:gridCol w:w="2074"/>
        <w:gridCol w:w="3066"/>
        <w:gridCol w:w="2925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одну единицу, тенге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 тенге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7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822 850,0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1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17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селекционной племенной работы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1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39 780,0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племенной крупный рогатый скот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Австралии, США Канады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906 080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8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2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0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4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5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3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0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 /прародительской формы у отечественных и зарубежных хозяйств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32 546,4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4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5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 /прародительской формы у отечественных и зарубежных хозяйств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пищевого яйца: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77 051 533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231 154,6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9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0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12 487 727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1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25 186 192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53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свинины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5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3 000 336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7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58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  <w:bookmarkEnd w:id="59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0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2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4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ягнятины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6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Коневодство </w:t>
            </w:r>
          </w:p>
          <w:bookmarkEnd w:id="66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8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9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0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конины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71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72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74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