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29fdf" w14:textId="4e29f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постановления акимата Карагандинской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24 июля 2018 года № 37/01. Зарегистрировано Департаментом юстиции Карагандинской области 13 августа 2018 года № 4892. Утратило силу постановлением акимата Карагандинской области от 31 января 2020 года № 05/02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>акимата Карагандинской области от 31.01.2020 № 05/02 (вводится в действие со дня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15 апреля 2013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>",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 акимат Карагандинской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акимата Карагандинской области от 15 сентября 2015 года № 53/01 "Об утверждении регламентов государственных услуг в области семеноводства" (зарегистрировано в реестре государственной регистрации нормативных правовых актов за № 3445, опубликовано в информационно-правовой системе "Әділет" 23 октября 2015 года, в газетах "Индустриальная Караганда" от 31 октября 2015 года № 153-154 (21904-21905), "Орталық Қазақстан" от 31 октября 2015 года № 177-178 (22062)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регламенте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 "Аттестация производителей оригинальных, элитных семян, семян первой, второй и третьей репродукций и реализаторов семян", утвержденном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Результатом оказания государственной услуги является – свидетельство об аттестации или мотивированный отказ по основаниям,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"Аттестация производителей оригинальных, элитных семян, семян первой, второй и третьей репродукций и реализаторов семян" (далее – стандарт), утвержденного приказом Министра сельского хозяйства Республики Казахстан от 6 мая 2015 года № 4-2/416 "Об утверждении стандартов государственных услуг в области семеноводства" (зарегистрирован в Реестре государственной регистрации нормативных правовых актов за № 11777).";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Основанием для начала процедуры (действия) по оказанию государственной услуги является подача услугополучателем (либо его представителя по доверенности) заявления с приложением документов согласно пункту 9 стандарта.";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Содержание каждой процедуры (действия), входящей в состав процесса оказания государственной услуги, длительность выполнения: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подается в канцелярию услугодателя, регистрируется с присвоением регистрационного номера и даты, после чего передается первому руководителю услугодателя – не более 15 (пятнадцати) минут. Результат – выдача услугополучателю копии заявления с отметкой о регистрации в канцелярии услугодателя с указанием даты и времени приема пакета документов, фамилии, имени, отчества ответственного лица, принявшего документы;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передает заявление услугополучателя ответственному исполнителю – 15 (пятнадцать) минут. Результат – зарегистрированные документы с визой руководителя услугодателя для исполнения;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представляет документы на рассмотрение аттестационной комиссии - 15 (пятнадцать) минут. Результат – представление документов на рассмотрение аттестационной комиссии;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аттестационная комиссия в течение 2 (двух) рабочих дней проверяет полноту представленных документов. В случае представления услугополучателем неполного пакета документов ответственный исполнитель услугодателя в течение 2 (двух) рабочих дней дает мотивированный отказ в дальнейшем рассмотрении заявления. Результат – наличие полного пакета документов либо представления письменного мотивированного отказа в дальнейшем рассмотрении заявления.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срок не более 8 (восьми) рабочих дней аттестационная комиссия с выездом на место проводит обследование услугополучателя на предмет соответствия требованиям. Результат – обследование услугополучателя на предмет соответствия требованиям. По результатам обследования услугополучателя комиссией в течение 1 (одного) рабочего дня составляется акт обследования на соответствие требованиям, предъявляемым к производителям оригинальных семян, элитно-семеноводческим хозяйствам, семеноводческим хозяйствам, реализаторам семян. Один экземпляр остается у комиссии, второй выдается услугополучателю. Результат – акт обследования услугополучателя на предмет соответствия требованиям, предъявляемым к производителям оригинальных семян, элитно-семеноводческим хозяйствам, семеноводческим хозяйствам, реализаторам семян.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рассмотрения документов, а также акта обследования в течение 2 (двух) рабочих дней принимает решение о выдаче свидетельства об аттестации либо об отказе в выдаче свидетельства об аттестации, которое оформляется протоколом и подписывается всеми членами комиссии. Результат – оформление протокола;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основании решения комиссии о выдаче свидетельства об аттестации ответственным исполнителем в течение 5 (пяти) рабочих дней подготавливается соответствующий проект постановления местного исполнительного органа, после утверждения которого, услугодателем выдается заявителю свидетельство об аттестации. Результат – выдача услугополучателю свидетельства об аттестации.";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подается в канцелярию услугодателя, регистрируется с присвоением регистрационного номера и даты, после чего передается первому руководителю услугодателя – не более 15 (пятнадцати) минут;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передает заявление услугополучателя ответственному исполнителю – 15 (пятнадцать) минут;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представляет документы на рассмотрение аттестационной комиссии - 15 (пятнадцать) минут;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аттестационная комиссия в течение 2 (двух) рабочих дней проверяет полноту представленных документов. В случае представления услугополучателем неполного пакета документов ответственный исполнитель услугодателя в течение 2 (двух) рабочих дней дает мотивированный отказ в дальнейшем рассмотрении заявления.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срок не более 8 (восьми) рабочих дней аттестационная комиссия с выездом на место проводит обследование услугополучателя на предмет соответствия требованиям. По результатам обследования услугополучателя комиссией в течение 1 (одного) рабочего дня составляется акт обследования на соответствие требованиям, предъявляемым к производителям оригинальных семян, элитно-семеноводческим хозяйствам, семеноводческим хозяйствам, реализаторам семян. Один экземпляр остается у комиссии, второй выдается услугополучателю.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рассмотрения документов, а также акта обследования в течение 2 (двух) рабочих дней принимает решение о выдаче свидетельства об аттестации либо об отказе в выдаче свидетельства об аттестации, которое оформляется протоколом и подписывается всеми членами комиссии;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основании решения комиссии о выдаче свидетельства об аттестации ответственным исполнителем в течение 5 (пяти) рабочих дней подготавливается соответствующий проект постановления местного исполнительного органа, после утверждения которого, услугодателем выдается заявителю свидетельство об аттестации.";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государственной услуги "Аттестация производителей оригинальных, элитных семян, семян первой, второй и третьей репродукций и реализаторов семян" изложить в новой редакции согласно приложению 1 к настоящему постановлению.</w:t>
      </w:r>
    </w:p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15 сентября 2015 года № 53/02 "Об утверждении регламента государственной услуги "Субсидирование стоимости затрат на возделывание сельскохозяйственных культур в защищенном грунте" (зарегистрировано в реестре государственной регистрации нормативных правовых актов за № 3444, опубликовано в информационно-правовой системе "Әділет" 22 октября 2015 года, в газетах "Индустриальная Караганда" от 3 ноября 2015 года № 155-156 (21906-21907), "Орталық Қазақстан" от 3 ноября 2015 года № 179-180 (22064) следующие изменения: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регламенте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 "Субсидирование стоимости затрат на возделывание сельскохозяйственных культур в защищенном грунте", утвержденном указанным постановлением: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Содержание каждой процедуры (действия), входящей в состав процесса оказания государственной услуги, длительность выполнения: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отдел сельского хозяйства города или района (далее – отдел) с момента сдачи пакета документов услугополучателем, осуществляет прием и их регистрацию – не более 15 (пятнадцати) минут. Результат - выдача услугополучателю копии заявления с отметкой о регистрации в канцелярии услугодателя с указанием даты и времени приема пакета документов, фамилии, имени, отчества ответственного лица, принявшего документы;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отдел в течение 3 (трех) рабочих дней после получения заявок и документов, проверяет их на полноту. В случае представления услугополучателем неполного пакета документов, заявка и документы возвращаются услугополучателю в течение 5 (пяти) рабочих дней на доработку. Результат – проверенные документы услугополучателя;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представленных услугополучателем документов отдел в течение 5 (пяти) рабочих дней составляет список на получение субсидий и направляет список на получение субсидий в управление сельского хозяйства области (далее – управление). В случае отказа от включения услугополучателея в список на получение субсидий, в течение 2 (двух) рабочих дней отделом выдается услугополучателю соответствующая справка с указанием причины отказа. Результат – направление списка услугополучателей в управление либо представление услугополучателю справки с указанием причины отказа;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управление проверяет соответствие представленных документов, и в течение 3 (трех) рабочих дней формирует ведомость на выплату бюджетных субсидий услугополучателям и счета к оплате. Результат – формирование ведомости и счета к оплате на выплату бюджетных субсидий.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платежа управление представляет в территориальное подразделение казначейства реестр счетов к оплате с приложением счетов к оплате в двух экземплярах в случае предоставления на бумажном носителе, а при проведении счетов к оплате по информационной системе "Казначейство-клиент" реестры счетов к оплате не представляются. Результат – представление реестра счетов к оплате.";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2) и 3)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отдел с момента сдачи пакета документов услугополучателем, осуществляет прием и их регистрацию – не более 15 (пятнадцати) минут;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отдел в течение 3 (трех) рабочих дней после получения заявок и документов, проверяет их на полноту. В случае представления услугополучателем неполного пакета документов, заявка и документы возвращаются услугополучателю в течение 5 (пяти) рабочих дней на доработку;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представленных услугополучателем документов отдел в течение 5 (пяти) рабочих дней составляет список на получение субсидий и направляет список на получение в управление. В случае отказа от включения услугополучателея в список на получение субсидий, в течение 2 (двух) рабочих дней отделом выдается услугополучателю соответствующая справка с указанием причины отказа;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управление проверяет соответствие представленных документов, и в течение 3 (трех) рабочих дней формирует ведомость на выплату бюджетных субсидий услугополучателям и счета к оплате.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платежа управление представляет в территориальное подразделение казначейства реестр счетов к оплате с приложением счетов к оплате в двух экземплярах в случае предоставления на бумажном носителе, а при проведении счетов к оплате по информационной системе "Казначейство-клиент" реестры счетов к оплате не представляются.";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государственной услуги "Субсидирование стоимости затрат на возделывание сельскохозяйственных культур в защищенном грунте" изложить в новой редакции согласно приложению 2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государственной услуги "Субсидирование стоимости затрат на возделывание сельскохозяйственных культур в защищенном грунте" исключить.</w:t>
      </w:r>
    </w:p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акимата Карагандинской области от 23 сентября 2015 года № 56/03 "Об утверждении регламента государственной услуги "Субсидирование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культур" (зарегистрировано в реестре государственной регистрации нормативных правовых актов за № 3458, опубликовано в информационно-правовой системе "Әділет" 2 ноября 2015 года, в газетах "Индустриальная Караганда" от 7 ноября 2015 года № 159-160 (21910-21911), "Орталық Қазақстан" от 7 ноября 2015 года № 183-184 (22068) следующие изменения: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регламенте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 "Субсидирование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культур", утвержденном указанным постановлением: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Содержание каждой процедуры (действия), входящей в состав процесса оказания государственной услуги, длительность выполнения: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отдел сельского хозяйства города или района (далее – отдел) с момента сдачи пакета документов услугополучателем, осуществляет прием и их регистрацию – не более 15 (пятнадцати) минут. Результат - выдача услугополучателю копии заявления с отметкой о регистрации в канцелярии услугодателя с указанием даты и времени приема пакета документов, фамилии, имени, отчества ответственного лица, принявшего документы;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отдел в течение 3 (трех) рабочих дней после получения заявок и документов, проверяет их на полноту. В случае представления услугополучателем неполного пакета документов, заявка и документы возвращаются услугополучателю в течение 5 (пяти) рабочих дней на доработку. Результат – проверенные документы услугополучателя;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представленных услугополучателем документов в течение 5 (пяти) рабочих дней составляет список на получение субсидий и направляет список на получение субсидий в управление сельского хозяйства области (далее – управление). В случае отказа от включения услугополучателея в список на получение субсидий, в течение 2 (двух) рабочих дней отделом выдается услугополучателю соответствующая справка с указанием причины отказа. Результат – направление списка услугополучателей в управление либо представление услугополучателю справки с указанием причины отказа;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управление проверяет соответствие представленных документов, и в течение 3 (трех) рабочих дней формирует ведомость на выплату бюджетных субсидий услугополучателям и счета к оплате. Результат – формирование ведомости и счета к оплате на выплату бюджетных субсидий.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платежа управление представляет в территориальное подразделение казначейства реестр счетов к оплате с приложением счетов к оплате в двух экземплярах в случае предоставления на бумажном носителе, а при проведении счетов к оплате по информационной системе "Казначейство-клиент" реестры счетов к оплате не представляются. Результат – представление реестра счетов к оплате.";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2 и 3)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отдел с момента сдачи пакета документов услугополучателем, осуществляет прием и их регистрацию – не более 15 (пятнадцати) минут;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отдел в течение 3 (трех) рабочих дней после получения заявок и документов, проверяет их на полноту. В случае представления услугополучателем неполного пакета документов, заявка и документы возвращаются услугополучателю в течение 5 (пяти) рабочих дней на доработку;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представленных услугополучателем документов в течение 5 (пяти) рабочих дней составляет список на получение субсидий и направляет список на получение субсидий в управление. В случае отказа от включения услугополучателея в список на получение субсидий, в течение 2 (двух) рабочих дней отделом выдается услугополучателю соответствующая справка с указанием причины отказа;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управление проверяет соответствие представленных документов, и в течение 3 (трех) рабочих дней формирует ведомость на выплату бюджетных субсидий услугополучателям и счета к оплате.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платежа управление представляет в территориальное подразделение казначейства реестр счетов к оплате с приложением счетов к оплате в двух экземплярах в случае предоставления на бумажном носителе, а при проведении счетов к оплате по информационной системе "Казначейство-клиент" реестры счетов к оплате не представляются.";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к регламенту государственной услуги "Субсидирование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культур"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6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области.</w:t>
      </w:r>
    </w:p>
    <w:bookmarkEnd w:id="52"/>
    <w:bookmarkStart w:name="z6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Карагандинской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Кошанов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июля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37/01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регламенту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государственной услуги 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"Аттестация производителей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оригинальных, элитных семян,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семян первой, второй и третьей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репродукций и реализаторов семян"</w:t>
            </w:r>
          </w:p>
        </w:tc>
      </w:tr>
    </w:tbl>
    <w:bookmarkStart w:name="z77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54"/>
    <w:bookmarkStart w:name="z7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5"/>
    <w:p>
      <w:pPr>
        <w:spacing w:after="0"/>
        <w:ind w:left="0"/>
        <w:jc w:val="both"/>
      </w:pPr>
      <w:r>
        <w:drawing>
          <wp:inline distT="0" distB="0" distL="0" distR="0">
            <wp:extent cx="7810500" cy="328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6"/>
    <w:p>
      <w:pPr>
        <w:spacing w:after="0"/>
        <w:ind w:left="0"/>
        <w:jc w:val="both"/>
      </w:pPr>
      <w:r>
        <w:drawing>
          <wp:inline distT="0" distB="0" distL="0" distR="0">
            <wp:extent cx="7213600" cy="275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213600" cy="275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июля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37/01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государственной услуги "Субсидирование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стоимости затрат на возделывание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сельскохозяйственных культур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защищенном грунте"</w:t>
            </w:r>
          </w:p>
        </w:tc>
      </w:tr>
    </w:tbl>
    <w:bookmarkStart w:name="z86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57"/>
    <w:bookmarkStart w:name="z8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8"/>
    <w:p>
      <w:pPr>
        <w:spacing w:after="0"/>
        <w:ind w:left="0"/>
        <w:jc w:val="both"/>
      </w:pPr>
      <w:r>
        <w:drawing>
          <wp:inline distT="0" distB="0" distL="0" distR="0">
            <wp:extent cx="7810500" cy="281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81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9"/>
    <w:p>
      <w:pPr>
        <w:spacing w:after="0"/>
        <w:ind w:left="0"/>
        <w:jc w:val="both"/>
      </w:pPr>
      <w:r>
        <w:drawing>
          <wp:inline distT="0" distB="0" distL="0" distR="0">
            <wp:extent cx="7810500" cy="134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34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июля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37/01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государственной услуги "Субсидирование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повышения урожайности и качества продукции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растениеводства, стоимости горюче-смазочных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материалов и других товарно-материальных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ценностей, необходимых для проведения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весенне-полевых и уборочных работ, путем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субсидирования производства приоритетных культур"</w:t>
            </w:r>
          </w:p>
        </w:tc>
      </w:tr>
    </w:tbl>
    <w:bookmarkStart w:name="z98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60"/>
    <w:bookmarkStart w:name="z9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1"/>
    <w:p>
      <w:pPr>
        <w:spacing w:after="0"/>
        <w:ind w:left="0"/>
        <w:jc w:val="both"/>
      </w:pPr>
      <w:r>
        <w:drawing>
          <wp:inline distT="0" distB="0" distL="0" distR="0">
            <wp:extent cx="7810500" cy="278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2"/>
    <w:p>
      <w:pPr>
        <w:spacing w:after="0"/>
        <w:ind w:left="0"/>
        <w:jc w:val="both"/>
      </w:pPr>
      <w:r>
        <w:drawing>
          <wp:inline distT="0" distB="0" distL="0" distR="0">
            <wp:extent cx="7810500" cy="1333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