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81f" w14:textId="f45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мая 2015 года № 27/04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июня 2018 года № 30/01. Зарегистрировано Департаментом юстиции Карагандинской области 11 июля 2018 года № 4863. Утратило силу постановлением акимата Карагандинской области от 17 июля 2020 года № 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44/02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№10805)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мая 2015 года №27/04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№3298, опубликовано 2 июля 2015 года в газетах "Индустриальная Караганда" №94 (21845), Орталық Қазақстан №107-108 (21993), информационно-правовой системе "Әділет" 2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 (далее – Стандарт),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апреля 2013 года "О государственных услугах" (далее – Закон);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19-1 </w:t>
      </w: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подготавливает рекомендации о предоставлении либо об отказе в предоставлении мер социальной поддержки – 7 рабочих дней;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7 рабочих дней;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поверенным (агентом) – 3 рабочих дня.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документов на рассмотрение комиссии;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комиссии;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Соглашения;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Соглашения.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подготавливает рекомендации о предоставлении либо об отказе в предоставлении мер социальной поддержки – 7 рабочих дней;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7 рабочих дней;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в Государственную корпорацию, длительность обработки запроса услугополучателя: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соответствующих документов с указанием даты и времени приема документов;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 по нотариально засвидетельствованной доверенности):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его(ее) супруги(-а)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и с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 образования, социального обеспечения, культуры, 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 работы и проживания в сельские населенные пункты"</w:t>
            </w:r>
            <w:r>
              <w:br/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