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fbac9" w14:textId="98fba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специалистов с техническим и профессиональным, послесредним образованием на 2018 – 2019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14 июня 2018 года № 29/01. Зарегистрировано Департаментом юстиции Карагандинской области 22 июня 2018 года № 4828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27 июля 2007 года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подготовку специалистов с техническим и профессиональным, послесредним образованием на 2018-2019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учреждениям "Управление образования Карагандинской области", "Управление здравоохранения Карагандинской области" принять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июня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29/01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техническим и профессиональным, послесредним образованием на 2018-2019 учебный год (для подготовки специалистов среднего звена, прикладного бакалавра)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бюджетной программы - Государственное учреждение "Управление образования Карагандинской области"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3073"/>
        <w:gridCol w:w="3014"/>
        <w:gridCol w:w="5111"/>
      </w:tblGrid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7"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специальности технического и профессионального образования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 на 2018-2019 учебный год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0100000 – Образование</w:t>
            </w:r>
          </w:p>
          <w:bookmarkEnd w:id="9"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"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"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"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0104000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(по отраслям)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"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4"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0108000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Музыкальное образование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5"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0400000 – Искусство и культура</w:t>
            </w:r>
          </w:p>
          <w:bookmarkEnd w:id="16"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7"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0401000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Библиотечное дело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8"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0402000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(по профилю)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9"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0403000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Социально-культурная деятельность и народное художественное творчество (по профилю)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"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 и музыкальное искусство эстрады (по видам)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1"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0405000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Хоровое дирижирование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2"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0406000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музыки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"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0407000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Пение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4"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0408000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Хореографическое искусство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5"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0409000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Актерское искусство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6"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0413000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Декоративно-прикладное искусство и народные промыслы (по профилю)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0500000 - Сервис, экономика и управление</w:t>
            </w:r>
          </w:p>
          <w:bookmarkEnd w:id="27"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8"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0501000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9"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 и декоративная косметика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30"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0507000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обслуживания гостиничных хозяйств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31"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0510000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Делопроизводство и архивоведение (по отраслям и областям применения)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32"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0511000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(по отраслям)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3"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0512000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 (по видам)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4"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0514000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5"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0515000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(по отраслям и областям применения)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6"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0516000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 (по отраслям)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7"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0517000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8"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 (по отраслям)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0600000 - Метрология, стандартизация и сертификация</w:t>
            </w:r>
          </w:p>
          <w:bookmarkEnd w:id="39"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40"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0601000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метрология и сертификация (по отраслям)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0700000 - Геология, горнодобывающая промышленность и добыча полезных ископаемых</w:t>
            </w:r>
          </w:p>
          <w:bookmarkEnd w:id="41"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42"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0705000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Подземная разработка месторождений полезных ископаемых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43"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0707000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горного электромеханического оборудования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0800000 – Нефтегазовое и химическое производство</w:t>
            </w:r>
          </w:p>
          <w:bookmarkEnd w:id="44"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45"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0814000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полимерного производства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46"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0816000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и производство (по видам)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0819000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переработки нефти и газа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0900000 -Энергетика</w:t>
            </w:r>
          </w:p>
          <w:bookmarkEnd w:id="47"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48"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электрических станций и сетей (по видам)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49"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50"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0906000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Теплоэнергетические установки тепловых электрических станций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51"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0907000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Теплотехническое оборудование и системы теплоснабжения (по видам)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52"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0910000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Электрическое и электромеханическое оборудование (по видам)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53"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0911000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эксплуатация, обслуживание и ремонт электрического и электромеханического оборудования (по видам)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54"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0914000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Энергоаудит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1100000 - Транспорт (по отраслям)</w:t>
            </w:r>
          </w:p>
          <w:bookmarkEnd w:id="55"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56"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1112000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машин и оборудования промышленности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57"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1120000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технологических машин и оборудования (по видам)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1200000 -Производство, монтаж, эксплуатация и ремонт (по отраслям) Эксплуатация транспорта</w:t>
            </w:r>
          </w:p>
          <w:bookmarkEnd w:id="58"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59"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60"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1202000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транспорте (по отраслям)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61"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1203000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62"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1206000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дорожного движения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63"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64"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1226000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организация производства продукции предприятий питания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1300000 - Связь, телекоммуникации и информационные технологии.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Электронная техника</w:t>
            </w:r>
          </w:p>
          <w:bookmarkEnd w:id="65"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66"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1301000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приборы и устройства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67"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1302000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(по профилю)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68"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69"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 (по областям применения)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70"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Радиоэлектроника и связь (по видам)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71"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1315000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безопасность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72"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1316000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Микроэлектроника и мобильные устройства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1400000 -Строительство и коммунальное хозяйство</w:t>
            </w:r>
          </w:p>
          <w:bookmarkEnd w:id="73"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74"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75"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дорожно-строительных машин (по видам)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76"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1405000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оборудования и систем газоснабжения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77"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1409000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железных дорог, путь и путевое хозяйство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bookmarkEnd w:id="78"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1410000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автомобильных дорог и аэродромов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79"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1417000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интерьера, реставрация, реконструкция гражданских зданий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bookmarkEnd w:id="80"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1418000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Архитектура 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1500000 -Сельское хозяйство, ветеринария и экология</w:t>
            </w:r>
          </w:p>
          <w:bookmarkEnd w:id="81"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  <w:bookmarkEnd w:id="82"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1502000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  <w:bookmarkEnd w:id="83"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1508000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хозяйство, садово-парковое и ландшафтное строительство (по видам)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  <w:bookmarkEnd w:id="84"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1512000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Зоотехния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  <w:bookmarkEnd w:id="85"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Ветеринария 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  <w:bookmarkEnd w:id="86"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1516000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безопасность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  <w:bookmarkEnd w:id="87"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1517000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в чрезвычайных ситуациях (по профилю)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  <w:bookmarkEnd w:id="88"/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июня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29/01</w:t>
            </w:r>
          </w:p>
        </w:tc>
      </w:tr>
    </w:tbl>
    <w:bookmarkStart w:name="z97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техническим и профессиональным образованием на 2018-2019 учебный год (для подготовки квалифицированных рабочих кадров)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бюджетной программы - Государственное учреждение "Управление образования Карагандинской области"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3"/>
        <w:gridCol w:w="2962"/>
        <w:gridCol w:w="3348"/>
        <w:gridCol w:w="4927"/>
      </w:tblGrid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91"/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специальности технического и профессионального образования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 на 2018-2019 учебный год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2"/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0400000 – Искусство и культура</w:t>
            </w:r>
          </w:p>
          <w:bookmarkEnd w:id="93"/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4"/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Театрально-декоративное искусство (по профилю)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5"/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Декоративно-прикладное искусство и народные промыслы (по профилю)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0500000 - Сервис, экономика и управление</w:t>
            </w:r>
          </w:p>
          <w:bookmarkEnd w:id="96"/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7"/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и ремонт телекоммуникационного оборудования и бытовой техники (по отраслям)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8"/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 и декоративная косметика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9"/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обслуживания гостиничных хозяйств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0"/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1"/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0509000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Обувное дело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2"/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Делопроизводство и архивоведение (по отраслям и областям применения)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03"/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(по отраслям)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04"/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(по отраслям)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05"/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 (по отраслям)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0700000 - Геология, горнодобывающая промышленность и добыча полезных ископаемых</w:t>
            </w:r>
          </w:p>
          <w:bookmarkEnd w:id="106"/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07"/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горного электромеханического оборудования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8"/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подземных сооружений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0800000 – Нефтегазовое и химическое производство</w:t>
            </w:r>
          </w:p>
          <w:bookmarkEnd w:id="109"/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10"/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0816000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и производство (по видам)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0900000 - Энергетика</w:t>
            </w:r>
          </w:p>
          <w:bookmarkEnd w:id="111"/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12"/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электрических станций и сетей (по видам)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13"/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1000000 - Металлургия и машиностроение</w:t>
            </w:r>
          </w:p>
          <w:bookmarkEnd w:id="114"/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15"/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и ремонт доменной печи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116"/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 черных металлов (по видам)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117"/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 цветных металлов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118"/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Гибкие автоматические линии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119"/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Механообработка, контрольно-измерительные приборы и автоматика в промышленности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120"/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машиностроения (по видам)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1100000 - Транспорт (по отраслям)</w:t>
            </w:r>
          </w:p>
          <w:bookmarkEnd w:id="121"/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122"/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123"/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 и металлообработка (по видам)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124"/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машин и оборудования промышленности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125"/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126"/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Электромеханическое оборудование в промышленности (по видам)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1200000 -Производство, монтаж, эксплуатация и ремонт (по отраслям) Эксплуатация транспорта</w:t>
            </w:r>
          </w:p>
          <w:bookmarkEnd w:id="127"/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128"/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129"/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транспорте (по отраслям)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130"/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131"/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дорожного движения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132"/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133"/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молочной продукции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134"/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мяса и мясных продуктов (по видам)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135"/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Печатное производство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1300000 - Связь, телекоммуникации и информационные технологии. Электронная техника</w:t>
            </w:r>
          </w:p>
          <w:bookmarkEnd w:id="136"/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137"/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(по профилю)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138"/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Автоматика, телемеханика и управление движением на железнодорожном транспорте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139"/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140"/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линейных сооружений электросвязи и проводного вещания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1400000 -Строительство и коммунальное хозяйство</w:t>
            </w:r>
          </w:p>
          <w:bookmarkEnd w:id="141"/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142"/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143"/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дорожно-строительных машин (по видам)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144"/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внутренних санитарно-технических устройств, вентиляции и инженерных систем (по видам)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145"/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железных дорог, путь и путевое хозяйство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146"/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Мебельное производство (по видам)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147"/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Лифтовое хозяйство и эскалаторы (по видам)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1500000 -Сельское хозяйство, ветеринария и экология</w:t>
            </w:r>
          </w:p>
          <w:bookmarkEnd w:id="148"/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149"/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150"/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в чрезвычайных ситуациях (по профилю)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июня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29/01</w:t>
            </w:r>
          </w:p>
        </w:tc>
      </w:tr>
    </w:tbl>
    <w:bookmarkStart w:name="z161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техническим и профессиональным, послесредним образованием на 2018-2019 учебный год (для подготовки специалистов по медицинским специальностям)</w:t>
      </w:r>
    </w:p>
    <w:bookmarkEnd w:id="151"/>
    <w:bookmarkStart w:name="z16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бюджетной программы - Государственное учреждение "Управление здравоохранения Карагандинской области"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0"/>
        <w:gridCol w:w="3935"/>
        <w:gridCol w:w="910"/>
        <w:gridCol w:w="6545"/>
      </w:tblGrid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153"/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специальности технического и профессионального образования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 на 2018-2019 учебный год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4"/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0300000 – Медицина, фармацевтика</w:t>
            </w:r>
          </w:p>
          <w:bookmarkEnd w:id="155"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6"/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7"/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8"/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0305000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диагностика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  <w:bookmarkEnd w:id="159"/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