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3968" w14:textId="c4c3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марта 2018 года № 13/01. Зарегистрировано Департаментом юстиции Карагандинской области 13 апреля 2018 года № 4700. Утратило силу постановлением акимата Карагандинской области от 17 июля 2020 года № 44/03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и выдача проекта рекультивации нарушенных земель"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"Определение делимости и неделимости земельных участков"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02.07.2019 № 40/02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Карагандинской области, районов и городов областного значения (далее – услугодатель).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− Государственная корпорация).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 (далее – стандарт), утвержденного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№ 15846).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начала процедуры (действия) по оказанию государственной услуги является заявление услугополучателя с приложением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государтсвенной услуги: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 (два) часа. Результат - определение ответственного исполнителя услугодателя;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12 (двенадцать)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выдача талона либо отметка о получении документов в реестре передаваемых документов (сотрудник канцелярии) – не более пятнадцати минут;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– в течение двух часов;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перечня документов, подготовка результата оказания государственной услуги (ответственный исполнитель) – в течение двенадцати календарных дней;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работнику канцелярии (руководитель ответственного исполнителя) – в течение четырех часов;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(сотрудник канцелярии) – в течение пятнадцати минут.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 заявление услугополучателя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производит регистрацию представленных услугополучателем документов – 15 (пятнадцать) минут.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день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и регистрирует представленные сотрудником Государственной корпорации документы услугополучателя и передает их руководителю услугодателя либо лицу, его замещающему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обрабатывает представленные документы услугополучателя, готовит проект результата оказания государственной услуги и направляет документы на подпись руководителю услугодателя либо лицу, его замещающему – 12 (двенадцать)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лицо, его замещающее, подписывает проект результата оказания государственной услуги и передает его в канцелярию услугодателя для регистрации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производит регистрацию результата оказания государственной услуги и выдает его сотруднику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оказания государственной услуги в Государственной корпорации осуществляется на основании расписки, при предъявлении удостоверения личности (либо его представителя по документу, подтверждающему полномочия)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Справочник бизнес-процессов оказания государственной услуги через Государственную корпорацию приведен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 земель"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  <w:r>
              <w:br/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02.07.2019 № 40/02 (вводится в действие по истечении десяти календарных дней после дня его первого официального опубликования).</w:t>
      </w:r>
    </w:p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Карагандинской области, районов и городов областного значения (далее – услугодатель).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 (далее – стандарт), утвержденного приказом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№ 15846).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45"/>
    <w:bookmarkStart w:name="z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– направление руководителю услугодателя;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 (два) часа. Результат – определение ответственного исполнителя услугодателя;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12 (двенадцати) календарных дней. Результат – направление результата оказания государственной услуги на подпись руководителю услугодателя;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 услугодателя;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– выдача результата оказания государственной услуги.</w:t>
      </w:r>
    </w:p>
    <w:bookmarkEnd w:id="52"/>
    <w:bookmarkStart w:name="z1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выдача талона либо отметка о получении документов в реестре передаваемых документов (сотрудник канцелярии) – не более пятнадцати минут;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перечня документов, подготовка результата оказания государственной услуги (ответственный исполнитель) - в течение двенадцати календарных дней;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работнику канцелярии (руководитель ответственного исполнителя) - в течение четырех часов;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в Государственную корпорацию результата оказания государственной услуги (сотрудник канцелярии) – за сутки до истечения срока оказания государственной услуги.</w:t>
      </w:r>
    </w:p>
    <w:bookmarkEnd w:id="63"/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 заявление услугополучателя с приложением необходимого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приложению 2 к стандарту.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и представлении необходимого перечня документов, сотрудник Государственной корпорации производит регистрацию заявления – 15 (пятнадцать) минут;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день приема документов;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и регистрирует представленные сотрудником Государственной корпорации документы услугополучателя, передает их руководителю услугодателя либо лицу, его замещающему – 15 (пятнадцать) минут;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либо лицо, его замещающее, ознакамливается с содержанием документов услугополучателя, налагает резолюцию и передает ответственному исполнителю для работы – 1 (один) календарный день;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обрабатывает представленные документы услугополучателя, готовит проект результата оказания государственной услуги и направляет документы на подпись руководителю услугодателя либо лицу, его замещающему – 12 (двенадцать) календарных дней;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лицо, его замещающее, подписывает проект результата оказания государственной услуги и передает его в канцелярию услугодателя для регистрации – 1 (один) календарный день;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производит регистрацию результата оказания государственной услуги и выдает его сотруднику Государственной корпорации – 15 (пятнадцать) минут.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оказания государственной услуги в Государственной корпорации осуществляется на основании расписки, при предъявлении удостоверения личности (либо его представителя по документу, подтверждающему полномочия) – 15 (пятнадцать) минут.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Справочник бизнес-процессов оказания государственной услуги через Государственную корпорацию приведен в приложении к настоящему регламенту.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 участков"</w:t>
            </w:r>
          </w:p>
        </w:tc>
      </w:tr>
    </w:tbl>
    <w:bookmarkStart w:name="z13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