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6f34" w14:textId="38d6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Карагандинской области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 сессии Карагандинского областного маслихата от 29 марта 2018 года № 287. Зарегистрировано Департаментом юстиции Карагандинской области 9 апреля 2018 года № 4688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Карагандинской области на 2018 год.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 и на заместителя акима области (Шайдаров С.Ж.).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Карагандинской области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539"/>
        <w:gridCol w:w="2123"/>
        <w:gridCol w:w="1096"/>
        <w:gridCol w:w="3306"/>
        <w:gridCol w:w="2252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  <w:bookmarkEnd w:id="5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ставка, тенге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инфляции с 2009-2017 года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2018 год, тенге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  <w:bookmarkEnd w:id="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 и озер Балхаш и Алаколь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 - эксплуатационные и коммунальные услуги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309,76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  <w:bookmarkEnd w:id="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327,18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6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Нуры, Сарысу, Кенгира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2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3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Тургая, Тобола, Иргиза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9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0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