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3491" w14:textId="1e9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марта 2018 года № 12/01. Зарегистрировано Департаментом юстиции Карагандинской области 30 марта 2018 года № 4676. Утратило силу постановлением акимата Карагандинской области от 14 февраля 2019 года № 09/02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14.02.2019 № 09/02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 акимат Карагандинской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мая 2017 года № 29/02 "Об установлении перечня удобрений и норм субсидий" (зарегистрирован в Реестре государственной регистрации нормативных правовых актов за № 4263, в Эталонном контрольном банке нормативных правовых актов Республики Казахстан в электронном виде 31 мая 2017 года, в газетах "Индустриальная Караганда" № 60 (22 173) от 1 июня 2017 года и "Орталық Қазақстан" № 59 (22 366) от 1 июня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65"/>
        <w:gridCol w:w="8344"/>
        <w:gridCol w:w="241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1 тонну (килограмм, литр),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- 21; S - 24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- 41,2; K2O - 5,5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- 28 - 34, K2O - 0,052;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SO3 - 0,046; Fe - 0,04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маркиА, Б, В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23 - 25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- 12; P2O5 - 24; Ca -14;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- 0,5;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- 10;P - 46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- 68; K20 - 43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– 53; S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52; SO3 - 45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- 15; P - 15; K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- 15; P - 15; K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- 26;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- 23; P - 13; K - 8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- 14; P - 14; K - 23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–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- 26;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15; P - 15; K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- 13; P - 19; K 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- 14; K 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- 27; K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NP+S = 20:20+14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- 20; S - 14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- 20; S – 8 - 14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- 6; P - 14; K - 14;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- 2; Ca - 1; Mg - 0,6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- 14; P - 14; K - 23;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- 1,7; Ca - 0,5; Mg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- 4,0; Р2О5 - 9,6; К2О -8,0; SO3 - 12,0; СаО -10,2; MgO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- 6,0; Р2О5 - 11,0; SO3 - 15,0;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- 14,0; MgO - 0,25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Р2О5 - 14; К2О - 8,0;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- 13,2; MgO - 0,45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Р2О5 - 13,1; К2О -7,0;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SО3 - 7,0; СаО - 13,3;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 - 0,4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Р2О5 - 11,0; SO3 - 10,0;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- 13,5; MgO - 0,45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- 52; K - 34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- 52; K - 34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- 52; K20 - 34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 - 2,5;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Mo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Cu 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Zn - 2,5; фитосоедение Mn 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Сo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B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Calcinit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- 15,5; NH4 - 1,1;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NO3 - 14,4; CaO - 26,5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- 18; NH4 - 3,3; NO3 -4,9; Nкарб - 9,8; P2O5 -18;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- 18; MgO - 3; SO3-5; B - 0,025; Cu - 0,01; Fe -0,07; Mn - 0,04;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- 0,025; Mo - 0,004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NH4 - 1,9; NO3 -10,1; P2O5 - 12; K2O - 36, MgO - 1; SO3 - 2,5; B -0,025; Cu - 0,01, Fe - 0,07; Mn - 0,04; Zn - 0,025;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- 13; NH4 - 8,6; NO3 -4,4; P2O5 - 40; K2O - 13;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- 0,025; Cu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- 0,07; Mn - 0,04;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- 0,025; Mo - 0,004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- 14; NO3 - 7; Nкарб - 7; P2O5 - 11; K2O - 31;MgO -2,5; SO3 - 5;B - 0,02; Cu -0,01; Fe - 0,15; Mn - 0,1; Zn - 0,01; Mo - 0,002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Q40, Хелат железа EDDHA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- 0,85; Cu - 0,25; Fe - 6; Mn - 2,4; Zn - 1,3;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- 12; MgO - 3;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SO3 - 6,2; B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- 1,5; Fe - 4; Mn - 4; Zn - 1,5; Mo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- 0,52; Cu - 0,53; Fe 3,8;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- 2,57; Zn - 0,53;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- 0,13; CaO - 3,6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- 8,3; SО3 - 28,75;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- 8; Vn - 7, Mo - 0,4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P205 - 29,1; K20 - 6,4;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-1; Fe - 0,3; Mn - 1,4;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- 1; Zn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P2O5 - 15,3; Mo - 15,3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- 4,7; 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 -16; SO3 - 32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- 13,7; NO3 - 13,7;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3 - 11; NO3 - 11;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19 -21; фульвокислоты-3-5;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- 2,1; B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- 0,07; Mn - 0,04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-5,5; B-1,5; Zn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- 0,1; Fe - 1,0;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-0,8; Mo 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- 3; P205 - 3; K20 - 3;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- 5,5;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полисахариды - 7,0;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- 4,5; Р2О5 - 5,0;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- 2,5; MgO 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- 0,2; Mn - 0,2;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-0,2; Cu - 0,1; B - 0,1; Mo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- 10,0;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- 6,0; К2О - 3,0;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- 4,0; Р2О5 - 10,0;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SO3 - 1,0; MgO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- 0,4; Mn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- 0,2; B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- 5,5; Р2О5 - 4,5;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- 4,0; SO3 - 2,0;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- 2,0; Fe - 0,3;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- 0,7; Zn - 0,6;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- 0,4; B - 0,2;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- 0,02; Co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- 1,2; SO3 - 8,0;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- 3,0; Fe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- 1,0; Zn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- 0,1; B - 0,7;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- 0,04; Co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- 33; общий N - 9,8;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K20 - 33,8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- 14; экстракт водорослей - 2,9;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K20 - 13,2; SiO2 - 26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- 1,5; P2O5 - 0,5;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- 0,5; органическоевещество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- 6; Р - 16; К - 31;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- 2; Fe - 0,4;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- 0,1; B - 0,5; Mn - 0,7;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- 0,01; Mo - 0,005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(виноградный)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- 40; К - 25;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- 2; B - 2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"/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- 19;Р - 19; К - 19; MgO - 2 ;Fe - 0,05; Zn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- 0,1; Mn - 0,2; Cu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- 6; Р - 23; К - 35;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 - 1 ;Fe - 0,05; Zn -0,2; B - 0,1; Mn - 0,2; Cu -0,25; Mo - 0,002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- 43; K - 28; MgO - 2; Zn - 0,2; B - 0,5; Mn - 0,2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- 20; K - 33; MgO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- 7,5; Zn - 0,02; B - 0,15; Mn - 0,5; Mo 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(пивоваренный ячмень)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- 23; K - 42; Zn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- 12;Р - 5; К - 27;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- 8; Fe - 0,1; Zn - 0,1; B - 0,1; Mn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- 46; К - 30, MgO - 2,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(сахарная свекла)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- 36; К - 24; MgO - 2;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- 2 ; Mn - 1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- 6; Р - 18; К - 37; MgO - 2; Fe - 0,08; Zn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- 0,02; Mn - 0,04;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- 0,005; Mo - 0,005;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- 19; Р - 19; К - 19; MgO - 3; S - 2,4; Fe - 0,2; Zn - 0,052; B - 0,02; Mn -0,0025; Cu - 0,0025; Mo 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- 4; Р - 24; К - 32;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- 2; Fe - 0,01; Zn - 0,05; B - 1; Mn - 0,05;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- 0,025; Mo 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P2O5 - 28,3; N - 9,5;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 - 21,6;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L-Са+В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- 3,1; N - 0,5;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- 20; В - 0,9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L-B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L-Cu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L-Mn+ZnPlus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- 3,4;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- 5; органический-N-5; Сu - 0,007; Mn - 5,5; Mo -0,004; Fe - 0,11; Zn - 8,2; B - 0,011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- 4; Zn - 0,6; Fe - 7; Cu - 0,4; B - 0,7; Mo - 0,3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- 0,5; Mn - 7; Mo - 0,1; Mg - 7; Zn - 10,4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P2O5 - 14,6; K2O - 9,5;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- 11; B - 8,3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P2O5 - 39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P2O5 - 4; K2O - 3; Fe - 0,4; свободные аминокислоты - 10; полисахариды - 6,1;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- 16,5;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- 10,7;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- 5,2; аммонийный N -5,1; P2O5 - 0,1; K2O - 0,3; полисахариды - 7,9; общий гуминовый экстракт - 29,3; органическое вещество- 76,7; органический углерод С - 40,6; СаО -0,05; MgO - 0,04; Fe-0,003; Zn - 0,003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- 0,1; B - 2,1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P2O5 - 42,3; K2O - 28,2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- 5,2; олигосахариды - 29; общий гуминовый экстракт - 15;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- 11; аминный N - 3,7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N-15,38; MgO -2,04 ; SO3 - 4,62; Cu -0,95; Fe - 0,78;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- 1,13; Zn - 1,1; Mo -0,01; Ti - 0,02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- 1,92 ;SO3 - 2,02;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- 0,3; Fe - 0,35; Mn -0,68; Zn - 0,6; Mo - 0,01; Ti - 0,02; B - 0,6; Na2O 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- 12,53; Na - 0,15;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- 17,61; N- 1,11; гуминовые вещества 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P2O5 - 30; Mn - 5; N - 3;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 - 6,9;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- 9; Mg - 5;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- 3, нитратный N - 2; аммонийный N -1,4; P2O5 -30 ; Zn 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P2O5 -35; K2O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- 3; Сu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- 14; органический N - 13,2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C - 75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- 27; нитратный азот N - 5,1; аммиачный азот N - 1,8; мочевина-20,1; P2O5 - 9; K2O - 18; Mn - 0,1; Zn - 0,1; B - 0,05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- 9; органический N - 2; органический C - 17; P2O5 - 6; K2O - 21; MgO -2; Cu -0,08; Fe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- 0,1;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- 16, аммиачный азот N - 1; мочевина - 15; P2O5 - 5; MgO - 5; B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- 2; Mn - 4; Zn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N - 1,5; P2O5 - 30; Mn - 5;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- 5; Mn - 10 ; Zn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- 10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аммонийный N - 9;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P2O5 - 15; K2O - 5;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- 6; аммонийный N - 4,8;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 - 92,2; органический N - 3,4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- 8,0; S - 15,0; Сu – 3,0; Mn - 4,0; Mo - 0,04;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- 8,0; N - 6,0; MgО - 5,0; S 15,0; Сu – 3,0; Mn -1,0; Mo - 0,04;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Seed (Нутрисид)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- 7,0; Mn - 50 ;Zn - 17; N - 30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- 11; Р - 48; Zn - 1;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- 0,6; Mn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N18:P18:K18+3MgO+МЭ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N20:P20:K20+МЭ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N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- 14,1; P2O5 - 4,7; K2O - 7,0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- 6,2; P2O5 - 10,0; K2O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boron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- 10,52; P2O5 - 13,1; B - 9,17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kombi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- 21; P2O5 - 21,0;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Мicro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K2O - 16,05; MgO-4,50; SO3 - 7,80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P2O5 - 2,36; K2O - 2,36; органический уголь - 13,7; аминокислоты - 14,80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SUPER 36 N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- 36,20; MgO - 4,00;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P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- 6,4; P2O5 - 25,60;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FOS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- 4,00; P2O5 - 33,7;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ALGI 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- 3,17; K2O - 1,90; SO3-2,54; CaO - 0,18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Р205 - 20; К2O - 20, B - 0,02, Cu - 0,05, Fe -0,1, Mn - 0,05, Zn - 0,05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Р205 - 20; К2O - 20, B - 0,02; Cu - 0,005; Fe -0,07; Mn - 0,03;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(BrexilCa)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- 20; B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9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(BrexilMix)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- 6; B - 1,2; Cu - 0,8; Fe - 0,6; Mn - 0,7; Mo - 1,0;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(BrexilCombi)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- 0,9; Cu - 0,3;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- 2,6; Mo - 0,2;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(BrexilZn)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(BrexilFe)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5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8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7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 (амидный азот);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Р205 - 17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