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bf2" w14:textId="c68a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повышения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13 марта 2018 года № 10/02. Зарегистрировано Департаментом юстиции Карагандинской области 29 марта 2018 года № 4671. Утратило силу постановлением акимата Карагандинской области от 28 февраля 2019 года № 13/01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28.02.2019 № 13/01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9 июня 2017 года № 237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за № 15452)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повышения продуктивности и качества продукции аквакультуры (рыбоводства)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2018 года № 10/02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аквакультуры (рыбоводства)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10"/>
        <w:gridCol w:w="1950"/>
        <w:gridCol w:w="2138"/>
        <w:gridCol w:w="2249"/>
        <w:gridCol w:w="2176"/>
        <w:gridCol w:w="2878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  <w:bookmarkEnd w:id="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товарной рыбоводной продукции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 продукции в 2018 году, кг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норматив расхода кормов на производство 1 кг продукции аквакультуры (рыбоводства) субсидий, кг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расход кормов по утвержденному нормативу, кг (графа 3 х графа 4)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предельная сумма субсидий на корма для рыб из расчета расхода на 1 кг продукции, тенге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субсидий для снижения себестоимости продукции аквакультуры (рыбоводства), тенге (графа 5 х графа 6)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20 277,8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