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7aa2" w14:textId="0787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Карагандинской области от 12 марта 2018 года № 01/01. Зарегистрировано Департаментом юстиции Карагандинской области 20 марта 2018 года № 4660. Утратило силу постановлением Ревизионной комиссии по Карагандинской области от 10 апреля 2023 года № 03/01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Ревизионной комиссии по Карагандинской области от 10.04.2023 </w:t>
      </w:r>
      <w:r>
        <w:rPr>
          <w:rFonts w:ascii="Times New Roman"/>
          <w:b w:val="false"/>
          <w:i w:val="false"/>
          <w:color w:val="ff0000"/>
          <w:sz w:val="28"/>
        </w:rPr>
        <w:t>№ 03/01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Ревизионная комиссия по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Карагандинской области от 2 марта 2017 года № 02/01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(зарегистрировано в Реестре государственной регистрации нормативных правовых актов за № 4198, опубликовано 5 апреля 2017 года в Эталонном контрольном банке нормативных правовых актов Республики Казахстан, 7 апреля 2017 года в газете "Халық Ақпарат" № 63(152)).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правовой и административной работы государственного учреждения "Ревизионная комиссия по Карагандинской области" обеспечить государственную регистрацию настоящего постановления в территориальном органе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государственного учреждения "Ревизионная комиссия по Карагандинской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12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(далее – служащие корпуса "Б").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 которому оцениваемый служащий находится в прямом подчинении.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председателя ревизионной комиссии по Карагандинской области проводится Комиссией, создаваемой маслихатом Карагандинской области из числа депутатов.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службе управления персоналом в течение трех лет со дня завершения оценки.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председателя ревизионной комиссии по Карагандинской области определяются секретарем Карагандинского областного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службе управления персоналом.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предоставляет на заседание Комиссии следующие документы: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"Ревизионная комиссия по Карагандинской области"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      _______________________________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      дата ____________________________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            подпись ______________________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      подпись ______________________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служащего:_____________________________________________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      подпись ______________________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20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7"/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9"/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62"/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