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2b7" w14:textId="e33d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бюджетных субсидий в сфере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января 2018 года № 02/03. Зарегистрировано Департаментом юстиции Карагандинской области 12 февраля 2018 года № 4611. Утратило силу постановлением акимата Карагандинской области от 13 декабря 2018 года № 64/01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13.12.2018 № 64/01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декабря 2017 года № 490 "О внесении изменений и дополнений в приказ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16092)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бюджетных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курирующего заместителя акима области.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02/03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1"/>
        <w:gridCol w:w="719"/>
        <w:gridCol w:w="2930"/>
      </w:tblGrid>
      <w:tr>
        <w:trPr>
          <w:trHeight w:val="30" w:hRule="atLeast"/>
        </w:trPr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Скотоводство</w:t>
            </w:r>
          </w:p>
          <w:bookmarkEnd w:id="9"/>
        </w:tc>
      </w:tr>
      <w:tr>
        <w:trPr>
          <w:trHeight w:val="30" w:hRule="atLeast"/>
        </w:trPr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  <w:bookmarkEnd w:id="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Коневодство</w:t>
            </w:r>
          </w:p>
          <w:bookmarkEnd w:id="11"/>
        </w:tc>
      </w:tr>
      <w:tr>
        <w:trPr>
          <w:trHeight w:val="30" w:hRule="atLeast"/>
        </w:trPr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  <w:bookmarkEnd w:id="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  <w:bookmarkEnd w:id="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2018 года № 02/03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09.08.2018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786"/>
        <w:gridCol w:w="512"/>
        <w:gridCol w:w="2074"/>
        <w:gridCol w:w="3066"/>
        <w:gridCol w:w="2925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одну единицу, тенге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2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1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 Канады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4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4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9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231 154,6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12 487 727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25 186 192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7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свинины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3 000 336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61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6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  <w:bookmarkEnd w:id="6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ягнятины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  <w:bookmarkEnd w:id="70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конины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7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76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7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02/03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Карагандинской области признанные утратившими силу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апреля 2017 года № 24/03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4249, опубликовано в газетах "Индустриальная Караганда" от 25 мая 2017 года № 57 (22170), "Орталық Қазақстан" от 25 мая 2017 года № 56 (22363), в эталонном контрольном банке нормативных правовых актов Республики Казахстан в электронном виде 19 мая 2017 года).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сентября 2017 года № 60/02 "О внесении изменения в постановление акимата Карагандинской области от 20 апреля 2017 года № 24/03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4374, опубликовано в газетах "Индустриальная Караганда" от 21 октября 2017 года № 118 (22231), "Орталық Қазақстан" от 21 октября 2017 года № 117 (22424), в эталонном контрольном банке нормативных правовых актов Республики Казахстан в электронном виде 20 октября 2017 года).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декабря 2017 года № 82/01 "О внесении изменения в постановление акимата Карагандинской области от 20 апреля 2017 года № 24/03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4506, опубликовано в газетах "Индустриальная Караганда" от 11 января 2018 года № 4 (22623), "Орталық Қазақстан" от 11 января 2018 года № 4 (22456), в эталонном контрольном банке нормативных правовых актов Республики Казахстан в электронном виде 8 января 2018 года).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