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91d0" w14:textId="2739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января 2018 года № 02/01. Зарегистрировано Департаментом юстиции Карагандинской области 5 февраля 2018 года № 4599. Утратило силу постановлением акимата Карагандинской области от 14 июля 2020 года № 43/01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14.07.2020 № 43/01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"Проведение регистрации и перерегистрации лиц, осуществляющих миссионерскую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"Выдача решения о строительстве культовых зданий (сооружений), определении их месторасположения"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Карагандинской области от 17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33/03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№ 3350, опубликовано в газетах "Индустриальная Караганда" от 4 августа 2015 года № 107 (21858), "Орталық Қазақстан" от 4 августа 2015 года № 122 (22007), информационно – правовой системе "Әділет" 3 августа 2015 года) и от 30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35/09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№3358, опубликовано в газетах "Орталық Қазақстан" от 13 августа 2015 года № 128 (22013), "Индустриальная Караганда" от 13 августа 2015 года № 113-114 (21864-21865), информационно-правовой системе "Әділет" 12 августа 2015 года).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  <w:r>
              <w:br/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04.10.2018 № 53/03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местным исполнительным органом Карагандинской области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 регистрации (перерегистрации) миссионера по форме (далее – свидетельство),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(далее – Стандарт), или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прилагаемых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канцелярия услугодателя осуществляет прием документов, их регистрацию и направляет документы руководству для наложения резолюции.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– 30 минут. Результат - копия заявления услугополучателя со штампом услугодателя либо отказ в приеме заявления;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30 минут. Результат - определение ответственного исполнителя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ответственным исполнителем и направление материалов,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уполномоченный орган для проведения религиоведческой экспертизы (в течение 1 рабочего дня), срок оказания государственной услуги временно приостанавливается. Результат - направление материалов в уполномоченный орган для проведения религиоведческой экспертизы;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ответственным исполнителем от уполномоченного органа результатов религиоведческой экспертизы (срок оказания государственной услуги возобновляется), подготовка свидетельства или мотивированного ответа об отказе в предоставлении государственной услуги и направление руководству (27 календарных дней). Результат – подготовка результата государственной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руководством свидетельства или мотивированного ответа об отказе в предоставлении государственной услуги (40 минут). Результат – подписание результата государственной услуги;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канцелярией свидетельства или мотивированного ответа об отказе в предоставлении государственной услуги и выдача услугополучателю (30 минут). Результат – выдача результата государственной услуги.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канцелярия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канцелярия услугодателя осуществляет прием документов, их регистрацию и направляет документы руководству для наложения резолюции.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– 30 минут;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30 минут;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рассмотрение документов услугополучателя ответственным исполнителем и направление материалов, указанных в подпункте 5) пункта 9 Стандарта в уполномоченный орган для проведения религиоведческой экспертизы (в течение 1 рабочего дня), срок оказания государственной услуги временно приостанавливается;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получение ответственным исполнителем от уполномоченного органа результатов религиоведческой экспертизы (срок оказания государственной услуги возобновляется), подготовка свидетельства или мотивированного ответа об отказе в предоставлении государственной услуги и направление руководству (27 календарных дней);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руководством свидетельства или мотивированного ответа об отказе в предоставлении государственной услуги (40 минут);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регистрация канцелярией свидетельства или мотивированного ответа об отказе в предоставлении государственной услуги и выдача услугополучателю (30 минут).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через Государственную корпорацию с указанием длительности каждой процедуры: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подача документов;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инспектор Государственной корпорации в течение 20 минут проверяет на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поступившие документы и выдает расписку услугополучателю о приеме соответствующих документов либо выдает расписку об отказе в приеме заявления согласно приложению 2 Стандарта. Результат – выдача расписки о приеме либо об отказе;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инспектор Государственной корпорации подготавливает пакет документов и направляет его услугодателю, в течение 1 (одного) рабочего дня. Результат – передача документов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услугодатель подготавливает результат оказания государственной услуги и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инспектор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услугополучателю, в течение 20 (двадцати) минут. Результат – выдает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миссионерскую деятельность"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  <w:r>
              <w:br/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местным исполнительным органом Карагандинской области (далее – услугодатель).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(далее – Стандарт).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заявления и документов, их регистрацию и направляет документы руководству для наложения резолюции.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– 30 минут. Результат - копия заявления услугополучателя со штампом услугодателя либо отказ в приеме заявления;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4 часа. Результат - определение ответственного исполнителя услугодателя;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и передает руководству результат государственной услуги (проект постановления либо решение о мотивированном отказе) – 5 календарных дней. Результат – подготовка результата государственной услуги;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результатом государственной услуги, согласовывает проект постановления либо подписывает решение о мотивированном отказе – 40 минут. Результат – согласование проекта постановления либо подписание решения;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согласование постановления с членами акимата и подписание акимом области – 22 календарных дня. Результат – подписание постановления;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результат государственной услуги – 30 минут. Результат – выдача результата государственной услуги.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заявления и документов, их регистрацию и направляет документы руководству для наложения резолюции.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– 30 минут;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4 часа;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и передает руководству результат государственной услуги (проект постановления либо решение о мотивированном отказе) – 5 календарных дней;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результатом государственной услуги, согласовывает проект постановления либо подписывает решение о мотивированном отказе – 40 минут;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согласование постановления с членами акимата и подписание акимом области – 22 календарных дня;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канцелярия услугодателя выдает услугополучателю результат государственной услуги – 30 минут. 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через Государственную корпорацию с указанием длительности каждой процедуры: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подача документов;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в течение 20 минут регистрирует поступившие документы и выдает расписку услугополучателю о приеме соответствующих документов с указанием: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услугополучателя, фамилии, имени, отчества представителя услугополучателя и их контактные телефоны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выдает расписку об отказе в приеме заявления согласно приложению 2 Стандарта.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расписки о приеме либо об отказе;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передает документы в накопительный сектор в течение 30 минут. Результат – передача документов;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того же дня. Результат – передача документов;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проходит этапы оказания государственной услуги, указанные в пункте 5 настоящего Регламента со дня получения документов от курьера Государственной корпорации в течение 27 календарных дней. Результат – готовит результат государственной услуги;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передает результат государственной услуги курьеру Государственной корпорации. Результат – передает результат государственной услуги;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курьер Государственной корпорации передает результат государственной услуги в накопительный сектор в течение 1 календарного дня. Результат – передает результат государственной услуги;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накопительный сектор передает результат государственной услуги инспектору Государственной корпорации в течение 30 минут. Результат – передает результат государственной услуги;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инспектор Государственной корпорации выдает услугополучателю результат государственной услуги в течение 1 календарного дня. Результат – выдает результат государственной услуги.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согласно приложению,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 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 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 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 назначения"</w:t>
            </w:r>
            <w:r>
              <w:br/>
            </w:r>
          </w:p>
        </w:tc>
      </w:tr>
    </w:tbl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  <w:r>
              <w:br/>
            </w:r>
          </w:p>
        </w:tc>
      </w:tr>
    </w:tbl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местным исполнительным органом Карагандинской области (далее – услугодатель).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(далее – Стандарт).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прилагаемых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и направляет документы руководству для наложения резолюции.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– 30 минут. Результат - копия заявления услугополучателя со штампом услугодателя либо отказ в приеме заявления;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4 часа. Результат - определение ответственного исполнителя услугодателя;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подготавливает результат государственной услуги – 22 календарных дня. Результат – подготовка результата государственной услуги;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результат государственной услуги – 40 минут. Результат – подписание результата государственной услуги;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результат государственной услуги – 30 минут. Результат – выдача результата государственной услуги.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и направляет документы руководству для наложения резолюции.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– 30 минут;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4 часа;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подготавливает результат государственной услуги – 22 календарных дня;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результат государственной услуги – 40 минут;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результат государственной услуги – 30 минут.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через Государственную корпорацию с указанием длительности каждой процедуры: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документы, указанные в пункте 9 Стандарта. Результат – подача документов;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в течение 20 минут регистрирует поступившие документы и выдает расписку услугополучателю о приеме соответствующих документов с указанием: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услугополучателя, фамилии, имени, отчества представителя услугополучателя и их контактные телефоны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выдает расписку об отказе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расписки о приеме либо об отказе;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передает документы в накопительный сектор в течение 30 минут. Результат – передача документов;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того же дня. Результат – передача документов;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проходит этапы оказания государственной услуги, указанные в пункте 5 настоящего Регламента со дня получения документов от курьера Государственной корпорации в течение 22 календарных дней. Результат – готовит результат государственной услуги;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 течении того же дня передает результат государственной услуги курьеру Государственной корпорации. Результат – передает результат государственной услуги;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курьер Государственной корпорации передает результат государственной услуги в накопительный сектор в течение 1 календарного дня. Результат – передает результат государственной услуги;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накопительный сектор регистрирует и передает результат государственной услуги инспектору Государственной корпорации в течение 30 минут. Результат – передает результат государственной услуги;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инспектор Государственной корпорации выдает услугополучателю результат государственной услуги в течение 1 календарного дня. Результат – выдает результат государственной услуги.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 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 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  <w:r>
              <w:br/>
            </w:r>
          </w:p>
        </w:tc>
      </w:tr>
    </w:tbl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  <w:r>
              <w:br/>
            </w:r>
          </w:p>
        </w:tc>
      </w:tr>
    </w:tbl>
    <w:bookmarkStart w:name="z1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147"/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- государственная услуга) оказывается местным исполнительным органом Карагандинской области (далее – услугодатель).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решение о строительстве культовых зданий (сооружений), определении их месторасположения,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(далее – Стандарт).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5"/>
    <w:bookmarkStart w:name="z1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(либо его представителя по доверенности)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заявления и документов, их регистрацию и направляет документы руководству для наложения резолюции.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– 30 минут. Результат - копия заявления услугополучателя со штампом услугодателя либо отказ в приеме заявления;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4 часа. Результат - определение ответственного исполнителя услугодателя;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и передает руководству результат государственной услуги (проект постановления либо решение о мотивированном отказе) – 5 календарных дней. Результат – подготовка результата государственной услуги;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результатом государственной услуги, согласовывает проект постановления либо подписывает решение о мотивированном отказе – 40 минут. Результат – согласование проекта либо подписание решения;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согласование с членами акимата и подписание акимом области постановления – 22 календарных дня. Результат – подписание постановления;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результат государственной услуги – 30 минут. Результат – выдача результата государственной услуги.</w:t>
      </w:r>
    </w:p>
    <w:bookmarkEnd w:id="164"/>
    <w:bookmarkStart w:name="z17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заявления и документов, их регистрацию и направляет документы руководству для наложения резолюции.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– 30 минут;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4 часа;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и передает руководству результат государственной услуги (проект постановления либо решение о мотивированном отказе) – 5 календарных дней;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результатом государственной услуги, согласовывает проект постановления либо подписывает решение о мотивированном отказе – 40 минут;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согласование с членами акимата и подписание акимом области проекта постановления – 22 календарных дня;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результат государственной услуги – 30 минут.</w:t>
      </w:r>
    </w:p>
    <w:bookmarkEnd w:id="176"/>
    <w:bookmarkStart w:name="z1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через Государственную корпорацию с указанием длительности каждой процедуры: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подача документов;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в течение 20 минут регистрирует поступившие документы и выдает расписку услугополучателю о приеме соответствующих документов с указанием: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услугополучателя, фамилии, имени, отчества представителя услугополучателя и их контактные телефоны 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выдает расписку об отказе в приеме заявления согласно приложению 2 Стандарта. 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расписки о приеме либо об отказе.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передает документы в накопительный сектор в течение 30 минут. Результат – передача документов;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того же дня. Результат – передача документов;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проходит этапы оказания государственной услуги, указанные в пункте 5 настоящего Регламента со дня получения документов от курьера Государственной корпорации в течение 27 календарных дней. Результат – готовит результат государственной услуги;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 течении того же дня передает результат государственной услуги курьеру Государственной корпорации. Результат – передает результат государственной услуги;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курьер Государственной корпорации передает результат государственной услуги в накопительный сектор в течение 1 календарного дня. Результат – передает результат государственной услуги;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накопительный сектор передает результат государственной услуги инспектору Государственной корпорации в течение 30 минут. Результат – передает результат государственной услуги;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инспектор Государственной корпорации выдает услугополучателю результат государственной услуги в течение 1 календарного дня. Результат – выдает результат государственной услуги.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 их месторасположения"</w:t>
            </w:r>
            <w:r>
              <w:br/>
            </w:r>
          </w:p>
        </w:tc>
      </w:tr>
    </w:tbl>
    <w:bookmarkStart w:name="z20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Выдача решения о строительстве культовых зданий (сооружений), определении их месторасположения"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  <w:r>
              <w:br/>
            </w:r>
          </w:p>
        </w:tc>
      </w:tr>
    </w:tbl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199"/>
    <w:bookmarkStart w:name="z2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- государственная услуга) оказывается местным исполнительным органом Карагандинской области (далее – услугодатель).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решение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(далее – Стандарт).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7"/>
    <w:bookmarkStart w:name="z22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(либо его представителя по доверенности)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заявления и документов, их регистрацию и направляет документы руководству для наложения резолюции.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– 30 минут. Результат - копия заявления услугополучателя со штампом услугодателя либо отказ в приеме заявления;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4 часа. Результат - определение ответственного исполнителя услугодателя;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и передает руководству результат государственной услуги (проект постановления либо решение о мотивированном отказе) – 5 календарных дней. Результат – подготовка результата государственной услуги;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результатом государственной услуги, согласовывает проект постановления либо подписывает решение о мотивированном отказе – 40 минут. Результат – согласование проекта либо подписание решения;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согласование с членами акимата и подписание акимом области постановления – 22 календарных дня. Результат – подписание постановления;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результат государственной услуги – 30 минут. Результат – выдача результата государственной услуги.</w:t>
      </w:r>
    </w:p>
    <w:bookmarkEnd w:id="216"/>
    <w:bookmarkStart w:name="z23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заявления и документов, их регистрацию и направляет документы руководству для наложения резолюции.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– 30 минут;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с указанием в резолюции исполнителя, ответственного за предоставление государственной услуги – 4 часа;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и передает руководству результат государственной услуги (проект постановления либо решение о мотивированном отказе) – 5 календарных дней;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результатом государственной услуги, согласовывает проект постановления либо подписывает решение о мотивированном отказе – 40 минут;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согласование с членами акимата и подписание акимом области постановления – 22 календарных дня;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результат государственной услуги – 30 минут.</w:t>
      </w:r>
    </w:p>
    <w:bookmarkEnd w:id="228"/>
    <w:bookmarkStart w:name="z24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через Государственную корпорацию с указанием длительности каждой процедуры: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подача документов;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в течение 20 минут регистрирует поступившие документы и выдает расписку услугополучателю о приеме соответствующих документов с указанием: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услугополучателя, фамилии, имени, отчества представителя услугополучателя и их контактные телефоны 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выдает расписку об отказе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расписки о приеме либо об отказе.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передает документы в накопительный сектор в течение 30 минут. Результат – передача документов;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того же дня. Результат – передача документов;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проходит этапы оказания государственной услуги, указанные в пункте 5 настоящего Регламента со дня получения документов от курьера Государственной корпорации в течение 27 календарных дней. Результат – готовит результат государственной услуги;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 течении того же дня передает результат государственной услуги курьеру Государственной корпорации. Результат – передает результат государственной услуги;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курьер Государственной корпорации передает результат государственной услуги в накопительный сектор в течение 1 календарного дня. Результат – передает результат государственной услуги;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накопительный сектор передает результат государственной услуги инспектору Государственной корпорации в течение 30 минут. Результат – передает результат государственной услуги;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инспектор Государственной корпорации выдает услугополучателю результат государственной услуги в течение 1 календарного дня. Результат – выдает результат государственной услуги.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согласно приложению,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 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 (сооружений) в культовые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(сооружения)"</w:t>
            </w:r>
            <w:r>
              <w:br/>
            </w:r>
          </w:p>
        </w:tc>
      </w:tr>
    </w:tbl>
    <w:bookmarkStart w:name="z26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0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