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d6a4" w14:textId="9f9d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Шу и сельских округов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25 декабря 2018 года № 39-2. Зарегистрировано Департаментом юстиции Жамбылской области 27 декабря 2018 года № 4069.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Шуский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Шу и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Аксуский сельский округ: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29 166 тысяч тенге, в том числе: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4 434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24 732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29 658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- 492 тысяч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492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- 492 тысяч тенге.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54052 тысяч тенге, в том числе: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5 734 тысяч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48318 тысяч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54347 тысяч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- 295 тысяч тенге;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295 тысяч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- 295 тысяч тенге.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Бирликский сельский округ: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63479 тысяч тенге, в том числе: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8 527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54952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65156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- 1 677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1 677 тысяч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1 677 тысяч тенге.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Бирликустемский сельский округ: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53030 тысяч тенге, в том числе: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3 974 тысяч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49056 тысяч тенге;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53437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- 407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407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- 407 тысяч тенге.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Ескишуский сельский округ: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66028 тысяч тенге, в том числе: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5 511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60510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66286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- 258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258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- 258 тысяч тенге.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Жанажолский сельский округ: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61444 тысяч тенге, в том числе: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6698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54746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63866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- 2 422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2 422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2 422 тысяч тенге.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Жанакогамский сельский округ: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47763 тысяч тенге, в том числе: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4 907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42856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48123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- 360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360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- 360 тысяч тенге.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село Конаева: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92213 тысяч тенге, в том числе: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12 276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79937 тысяч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94460 тысяч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- 2 247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2 247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2 247 тысяч тенге.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Корагатинский сельский округ: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37115 тысяч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4 709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32406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37796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- 681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681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- 681 тысяч тенге.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Толебийский сельский округ: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912041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59303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1 569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851169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921738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- 9 697 тысяч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9 697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9 697 тысяч тенге.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Шокпарский сельский округ: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63057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3 249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59808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63494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- 437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437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- 437 тысяч тенге.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город Шу: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750295 тысяч тенге, в том числе: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193533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556677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784081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- 33 786 тысяч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33 786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33 786 тысяч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Шуского районного маслихата Жамбылской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15.05.2019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26.07.2019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29.10.2019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2019 год, передаваемой из районного бюджета в бюджеты сельских округов определить в сумме 267 469 тысяч тенге.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– 17 949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 – 18 168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округ – 17 696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Бирликустемский сельский округ – 14 978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Ескишуский сельский округ – 17 811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14 327 тысяч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Жанакогамский сельский округ – 15 663 тысяч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Корагатинский сельский округ – 22 240 тысяч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Конаева – 19 751 тысяч тенге;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сельский округ – 51 151 тысяч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Шокпарский сельский округ – 21 517 тысяч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 – 36 218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2019-2021 годы предусмотреть средства на выплату надбавки к заработной плате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работающих в сельских населенных пунктах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не подлежащие секвестру в процессе исполнения бюджета города Шу и сельских округов на 2019 год не предусмотрены.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бюджете сельских округов на 2019 год учесть суммы целевых трансфертов на развитие и целевых текущих трансфертов, предусмотренных за счет средств районного бюджета.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Бюджеты города Шу и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Шуского районного маслихата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527"/>
        <w:gridCol w:w="434"/>
        <w:gridCol w:w="3901"/>
        <w:gridCol w:w="1628"/>
        <w:gridCol w:w="1094"/>
        <w:gridCol w:w="1094"/>
        <w:gridCol w:w="1094"/>
        <w:gridCol w:w="1094"/>
        <w:gridCol w:w="1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2229683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66028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60510 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60510 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1675"/>
        <w:gridCol w:w="1675"/>
        <w:gridCol w:w="1675"/>
        <w:gridCol w:w="1962"/>
        <w:gridCol w:w="1675"/>
        <w:gridCol w:w="1963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912041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750295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88939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26"/>
        <w:gridCol w:w="726"/>
        <w:gridCol w:w="3120"/>
        <w:gridCol w:w="1650"/>
        <w:gridCol w:w="1108"/>
        <w:gridCol w:w="1109"/>
        <w:gridCol w:w="1109"/>
        <w:gridCol w:w="1109"/>
        <w:gridCol w:w="1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2282442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1675"/>
        <w:gridCol w:w="1675"/>
        <w:gridCol w:w="1675"/>
        <w:gridCol w:w="1962"/>
        <w:gridCol w:w="1675"/>
        <w:gridCol w:w="1963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53"/>
        <w:gridCol w:w="953"/>
        <w:gridCol w:w="2214"/>
        <w:gridCol w:w="1622"/>
        <w:gridCol w:w="1121"/>
        <w:gridCol w:w="1121"/>
        <w:gridCol w:w="1371"/>
        <w:gridCol w:w="1121"/>
        <w:gridCol w:w="11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515"/>
        <w:gridCol w:w="1853"/>
        <w:gridCol w:w="1515"/>
        <w:gridCol w:w="1853"/>
        <w:gridCol w:w="1516"/>
        <w:gridCol w:w="2195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-33786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№ 39-2</w:t>
            </w:r>
          </w:p>
        </w:tc>
      </w:tr>
    </w:tbl>
    <w:bookmarkStart w:name="z26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Бюджеты города Шу и сельских округов на 2020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24"/>
        <w:gridCol w:w="514"/>
        <w:gridCol w:w="1073"/>
        <w:gridCol w:w="1926"/>
        <w:gridCol w:w="1293"/>
        <w:gridCol w:w="1293"/>
        <w:gridCol w:w="1293"/>
        <w:gridCol w:w="1294"/>
        <w:gridCol w:w="1294"/>
        <w:gridCol w:w="1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(сумма, тысяч тенге)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02"/>
        <w:gridCol w:w="496"/>
        <w:gridCol w:w="1035"/>
        <w:gridCol w:w="1859"/>
        <w:gridCol w:w="1248"/>
        <w:gridCol w:w="1248"/>
        <w:gridCol w:w="1248"/>
        <w:gridCol w:w="1463"/>
        <w:gridCol w:w="1249"/>
        <w:gridCol w:w="1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(сумма, тысяч тенге)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1503854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66"/>
        <w:gridCol w:w="666"/>
        <w:gridCol w:w="2862"/>
        <w:gridCol w:w="1514"/>
        <w:gridCol w:w="1017"/>
        <w:gridCol w:w="1017"/>
        <w:gridCol w:w="1017"/>
        <w:gridCol w:w="1017"/>
        <w:gridCol w:w="1017"/>
        <w:gridCol w:w="1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(сумма, тысяч тенге)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48"/>
        <w:gridCol w:w="648"/>
        <w:gridCol w:w="2783"/>
        <w:gridCol w:w="1472"/>
        <w:gridCol w:w="988"/>
        <w:gridCol w:w="988"/>
        <w:gridCol w:w="989"/>
        <w:gridCol w:w="1158"/>
        <w:gridCol w:w="989"/>
        <w:gridCol w:w="1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(сумма, тысяч тенге)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1503854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1457"/>
        <w:gridCol w:w="1457"/>
        <w:gridCol w:w="1457"/>
        <w:gridCol w:w="1457"/>
        <w:gridCol w:w="1458"/>
        <w:gridCol w:w="1458"/>
        <w:gridCol w:w="1458"/>
        <w:gridCol w:w="14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468"/>
        <w:gridCol w:w="1468"/>
        <w:gridCol w:w="3407"/>
        <w:gridCol w:w="696"/>
        <w:gridCol w:w="696"/>
        <w:gridCol w:w="697"/>
        <w:gridCol w:w="697"/>
        <w:gridCol w:w="697"/>
        <w:gridCol w:w="697"/>
        <w:gridCol w:w="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1605"/>
        <w:gridCol w:w="1605"/>
        <w:gridCol w:w="1606"/>
        <w:gridCol w:w="1606"/>
        <w:gridCol w:w="1606"/>
        <w:gridCol w:w="1606"/>
        <w:gridCol w:w="1606"/>
        <w:gridCol w:w="3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468"/>
        <w:gridCol w:w="1468"/>
        <w:gridCol w:w="3407"/>
        <w:gridCol w:w="696"/>
        <w:gridCol w:w="696"/>
        <w:gridCol w:w="697"/>
        <w:gridCol w:w="697"/>
        <w:gridCol w:w="697"/>
        <w:gridCol w:w="697"/>
        <w:gridCol w:w="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№ 39-2</w:t>
            </w:r>
          </w:p>
        </w:tc>
      </w:tr>
    </w:tbl>
    <w:bookmarkStart w:name="z26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Бюджеты города Шу и сельских округов на 2021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24"/>
        <w:gridCol w:w="514"/>
        <w:gridCol w:w="1073"/>
        <w:gridCol w:w="1926"/>
        <w:gridCol w:w="1293"/>
        <w:gridCol w:w="1293"/>
        <w:gridCol w:w="1293"/>
        <w:gridCol w:w="1294"/>
        <w:gridCol w:w="1294"/>
        <w:gridCol w:w="1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(сумма, тысяч тенге)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02"/>
        <w:gridCol w:w="496"/>
        <w:gridCol w:w="1035"/>
        <w:gridCol w:w="1859"/>
        <w:gridCol w:w="1248"/>
        <w:gridCol w:w="1248"/>
        <w:gridCol w:w="1248"/>
        <w:gridCol w:w="1463"/>
        <w:gridCol w:w="1249"/>
        <w:gridCol w:w="1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(сумма, тысяч тенге)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66"/>
        <w:gridCol w:w="666"/>
        <w:gridCol w:w="2862"/>
        <w:gridCol w:w="1514"/>
        <w:gridCol w:w="1017"/>
        <w:gridCol w:w="1017"/>
        <w:gridCol w:w="1017"/>
        <w:gridCol w:w="1017"/>
        <w:gridCol w:w="1017"/>
        <w:gridCol w:w="1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(сумма, тысяч тенге)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48"/>
        <w:gridCol w:w="648"/>
        <w:gridCol w:w="2783"/>
        <w:gridCol w:w="1472"/>
        <w:gridCol w:w="988"/>
        <w:gridCol w:w="988"/>
        <w:gridCol w:w="989"/>
        <w:gridCol w:w="1158"/>
        <w:gridCol w:w="989"/>
        <w:gridCol w:w="1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(сумма, тысяч тенге)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1605"/>
        <w:gridCol w:w="1605"/>
        <w:gridCol w:w="1606"/>
        <w:gridCol w:w="1606"/>
        <w:gridCol w:w="1606"/>
        <w:gridCol w:w="1606"/>
        <w:gridCol w:w="1606"/>
        <w:gridCol w:w="3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468"/>
        <w:gridCol w:w="1468"/>
        <w:gridCol w:w="3407"/>
        <w:gridCol w:w="696"/>
        <w:gridCol w:w="696"/>
        <w:gridCol w:w="697"/>
        <w:gridCol w:w="697"/>
        <w:gridCol w:w="697"/>
        <w:gridCol w:w="697"/>
        <w:gridCol w:w="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1605"/>
        <w:gridCol w:w="1605"/>
        <w:gridCol w:w="1606"/>
        <w:gridCol w:w="1606"/>
        <w:gridCol w:w="1606"/>
        <w:gridCol w:w="1606"/>
        <w:gridCol w:w="1606"/>
        <w:gridCol w:w="3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468"/>
        <w:gridCol w:w="1468"/>
        <w:gridCol w:w="3407"/>
        <w:gridCol w:w="696"/>
        <w:gridCol w:w="696"/>
        <w:gridCol w:w="697"/>
        <w:gridCol w:w="697"/>
        <w:gridCol w:w="697"/>
        <w:gridCol w:w="697"/>
        <w:gridCol w:w="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