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81b6" w14:textId="26f8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21 декабря 2017 года № 21-3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14 декабря 2018 года № 37-2. Зарегистрировано Департаментом юстиции Жамбылской области 14 декабря 2018 года № 4029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регистрации нормативно-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4012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 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"Шуская долина-Шу өңірі" от 6 января 2018 года) следующие изменения: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"16 271 146" заменить цифрами "16 248 367";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"13 462 400" заменить цифрами "13 439 621".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"16 326 565" заменить цифрами "16 303 786".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Абдуманапов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21-3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13439621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13439621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16303786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8713851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2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4334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04"/>
        <w:gridCol w:w="308"/>
        <w:gridCol w:w="4782"/>
        <w:gridCol w:w="5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"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-214365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"/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