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0e4f" w14:textId="f2c0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19 февраля 2018 года № 42. Зарегистрировано Департаментом юстиции Жамбылской области 13 марта 2018 года № 3729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 Республики Казахстан от 10 марта 2004 года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Балкыбекова Алихана Абилашовича.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февраля 2018 года № 42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растениеводства, подлежащим обязательному страхованию в растениеводстве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394"/>
        <w:gridCol w:w="9512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по 20 мая 2018 года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марта по 10 апреля 2018 года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марта по 10 апреля 2018 года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10 мая 2018 года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30 апреля 2018 года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сентября по 10 октября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