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1e23" w14:textId="a7c1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14 декабря 2018 года № 347. Зарегистрировано Департаментом юстиции Жамбылской области 19 декабря 2018 года № 4035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Таласского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проезд по регулярным автомобильным перевозкам пассажиров и багажа в городе Каратау для всех пассажиров – 50 тенге, для учащихся начальных и старших классов (1-11 классы) – 30 тенге.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жилищно-коммунального хозяйства, пассажирского транспорта и автомобильных дорог акимата Таласского района" в установленном законодательством порядке обеспечить: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Таласского района;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Дадабаева Серика Ералиевича.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 Таласского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А.Тулебаев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2018 год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