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1790" w14:textId="0141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2017 года №28-2 "О бюджете города и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27 ноября 2018 года № 44-2. Зарегистрировано Департаментом юстиции Жамбылской области 4 декабря 2018 года № 4003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оснований решения Таласского районного маслихата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Таласского районного маслихата от 20 декабря 2017 года № 27-2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3987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"415 424" заменить цифрами "428 823";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"60 923" заменить цифрами "67 923";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"136 124" заменить цифрами "142 523";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"415 424" заменить цифрами "428 823".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интернет–ресурсах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55"/>
        <w:gridCol w:w="464"/>
        <w:gridCol w:w="2647"/>
        <w:gridCol w:w="66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503"/>
        <w:gridCol w:w="503"/>
        <w:gridCol w:w="2923"/>
        <w:gridCol w:w="60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Бостандык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85"/>
        <w:gridCol w:w="5930"/>
        <w:gridCol w:w="4631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502"/>
        <w:gridCol w:w="512"/>
        <w:gridCol w:w="2921"/>
        <w:gridCol w:w="60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7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35"/>
        <w:gridCol w:w="2214"/>
        <w:gridCol w:w="2214"/>
        <w:gridCol w:w="2214"/>
        <w:gridCol w:w="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№28-2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1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Ушарал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559"/>
        <w:gridCol w:w="570"/>
        <w:gridCol w:w="5374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44-2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28-2</w:t>
            </w:r>
          </w:p>
        </w:tc>
      </w:tr>
    </w:tbl>
    <w:bookmarkStart w:name="z1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С. Шакиров на 2018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896"/>
        <w:gridCol w:w="1897"/>
        <w:gridCol w:w="3966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34"/>
        <w:gridCol w:w="6433"/>
        <w:gridCol w:w="398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5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6"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