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147" w14:textId="bb8e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ноября 2018 года № 43-3. Зарегистрировано Департаментом юстиции Жамбылской области 27 ноября 2018 года № 3989. Утратило силу решением Таласского районного маслихата Жамбылской области от 13 марта 2024 года № 17-7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13.03.2024 </w:t>
      </w:r>
      <w:r>
        <w:rPr>
          <w:rFonts w:ascii="Times New Roman"/>
          <w:b w:val="false"/>
          <w:i w:val="false"/>
          <w:color w:val="ff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704 Кодекса Республики Казахстан от 25 декабря 2017 года "О налогах и других обязательных платежах в бюджет (Налоговой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 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