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7ae9" w14:textId="ad17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Таласского района от 28 апреля 2018 года №89 "Об утверждении государственного образовательного заказа на дошкольное воспитание и обучение, размер родительской платы на 2018 год в Таласском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10 сентября 2018 года № 241. Зарегистрировано Департаментом юстиции Жамбылской области 26 сентября 2018 года № 3959.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Таласского района от 28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гоcударственного образовательного заказа на дошкольное воспитание и обучение, размер родительской платы на 2018 год в Таласском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"Талас тынысы" от 29 мая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Таласского района"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Таласского района;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Таласского района Садубаева Кадирбека Рыскулбековича.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от "10" сентября 2018 года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в Таласском районе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6"/>
        <w:gridCol w:w="1764"/>
        <w:gridCol w:w="2692"/>
        <w:gridCol w:w="2228"/>
      </w:tblGrid>
      <w:tr>
        <w:trPr>
          <w:trHeight w:val="30" w:hRule="atLeast"/>
        </w:trPr>
        <w:tc>
          <w:tcPr>
            <w:tcW w:w="5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город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с полным днем прибывания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с неполным днем прибывания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село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с полным днем прибывания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прибывания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(детский сад), город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Азиада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Мирас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Болашак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Астана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Айгерим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Байтерек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Байтерек отдела образования акимата Таласского района" (санаторная группа)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(детский сад), село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Акниет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Акерке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Акбопе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Карлыгаш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Балбобек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Балдаурен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Дания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Улбике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Акнур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Еркетай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Балауса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Нурсултан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Сымбат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(детский сад), город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"Коркем Babyland"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"Ерке А-Я"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"Елдана"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"Асыл KIDS"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