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24e2" w14:textId="21b2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2017 года № 28-2 "О бюджете города и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13 сентября 2018 года № 41-2. Зарегистрировано Департаментом юстиции Жамбылской области 18 сентября 2018 года № 3951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оснований решения Таласского районного маслихата от 6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Таласского районного маслихата от 20 декабря 2017 года № 27-2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1 января 2018 года),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"274 271" заменить цифрами "415 424";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"49 323" заменить цифрами "60 923";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"16 324" заменить цифрами "23 656";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"13 903" заменить цифрами "136 124";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"274 271" заменить цифрами "415 424".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455"/>
        <w:gridCol w:w="464"/>
        <w:gridCol w:w="2647"/>
        <w:gridCol w:w="6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Бостандык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Ушарал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2018 года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С. Шакиров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923"/>
        <w:gridCol w:w="1879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