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a4b" w14:textId="e2a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Таласского районного маслихата от 20 декабря 2017 года №27-2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7 августа 2018 года № 39-2. Зарегистрировано Департаментом юстиции Жамбылской области 9 августа 2018 года № 3927.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августа 2018 года № 39-2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3 688 201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1 947 996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20"/>
        <w:gridCol w:w="320"/>
        <w:gridCol w:w="4970"/>
        <w:gridCol w:w="563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