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12bda" w14:textId="0f12b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Таласского района от 25 апреля 2017 года № 138 "Об установлении квоты рабочих мест для инвалидов в Таласском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Таласского района Жамбылской области от 15 мая 2018 года № 112. Зарегистрировано Департаментом юстиции Жамбылской области 7 июня 2018 года № 3854. Утратило силу постановлением акимата Таласского района Жамбылской области от 11 апреля 2023 года № 1-48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Таласского района Жамбылской области от 11.04.2023 </w:t>
      </w:r>
      <w:r>
        <w:rPr>
          <w:rFonts w:ascii="Times New Roman"/>
          <w:b w:val="false"/>
          <w:i w:val="false"/>
          <w:color w:val="ff0000"/>
          <w:sz w:val="28"/>
        </w:rPr>
        <w:t>№ 1-48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тексте документа сохранена пунктуация и орфография оригинала.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акимат Таласского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Таласского района от 25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№138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инвалидов в Таласском районе"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№3434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в газете "Талас тынысы" 27 мая 2017 года)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Садубаева Кадырбека Рыскулбековича.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Таласского района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"15" мая 2018 года №112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 которых устанавливается квота рабочих мест для инвалидов в Таласском районе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  <w:bookmarkEnd w:id="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квоты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квотированных рабочих мест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"Центральная больница Таласского района управления здравохранения акимата Жамбылской области"</w:t>
            </w:r>
          </w:p>
          <w:bookmarkEnd w:id="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имени А.Байтурсынулы" отдела образования акимата Таласского района"</w:t>
            </w:r>
          </w:p>
          <w:bookmarkEnd w:id="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С.Сейфуллина" отдела образования акимата Таласского района"</w:t>
            </w:r>
          </w:p>
          <w:bookmarkEnd w:id="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"Лицей отдела образования акимата Таласского района"</w:t>
            </w:r>
          </w:p>
          <w:bookmarkEnd w:id="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К.Маркса" отдела образования акимата Таласского района"</w:t>
            </w:r>
          </w:p>
          <w:bookmarkEnd w:id="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Д.А.Конаева" отдела образования акимата Таласского района"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Ш.Уалиханова" отдела образования акимата Таласского района"</w:t>
            </w:r>
          </w:p>
          <w:bookmarkEnd w:id="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А.С.Пушкина" отдела образования акимата Таласского района"</w:t>
            </w:r>
          </w:p>
          <w:bookmarkEnd w:id="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М.Ауезова" отдела образования акимата Таласского района"</w:t>
            </w:r>
          </w:p>
          <w:bookmarkEnd w:id="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Акколь" отдела образования акимата Таласского района"</w:t>
            </w:r>
          </w:p>
          <w:bookmarkEnd w:id="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Ы.Алтынсарина" отдела образования акимата Таласского района"</w:t>
            </w:r>
          </w:p>
          <w:bookmarkEnd w:id="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М.Кыстаубайулы" отдела образования акимата Таласского района"</w:t>
            </w:r>
          </w:p>
          <w:bookmarkEnd w:id="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Д.Конаева" отдела образования акимата Таласского района"</w:t>
            </w:r>
          </w:p>
          <w:bookmarkEnd w:id="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Ш.Смаханулы" отдела образования акимата Таласского района"</w:t>
            </w:r>
          </w:p>
          <w:bookmarkEnd w:id="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Ш.Уалиханова" отдела образования акимата Таласского района"</w:t>
            </w:r>
          </w:p>
          <w:bookmarkEnd w:id="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Жамбыл" отдела образования акимата Таласского района"</w:t>
            </w:r>
          </w:p>
          <w:bookmarkEnd w:id="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Алгабас" отдела образования акимата Таласского района"</w:t>
            </w:r>
          </w:p>
          <w:bookmarkEnd w:id="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Б.Токтыкожаулы" отдела образования акимата Таласского района"</w:t>
            </w:r>
          </w:p>
          <w:bookmarkEnd w:id="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Амангелды" отдела образования акимата Таласского района"</w:t>
            </w:r>
          </w:p>
          <w:bookmarkEnd w:id="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А.Сагинтаева" отдела образования акимата Таласского района"</w:t>
            </w:r>
          </w:p>
          <w:bookmarkEnd w:id="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А.Даулетбекова" отдела образования акимата Таласского района"</w:t>
            </w:r>
          </w:p>
          <w:bookmarkEnd w:id="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Каратау" отдела образования акимата Таласского района"</w:t>
            </w:r>
          </w:p>
          <w:bookmarkEnd w:id="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Каскабулак" отдела образования акимата Таласского района"</w:t>
            </w:r>
          </w:p>
          <w:bookmarkEnd w:id="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М.Жумабаева" отдела образования акимата Таласского района"</w:t>
            </w:r>
          </w:p>
          <w:bookmarkEnd w:id="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Колбасшы Койгелды" отдела образования акимата Таласского района"</w:t>
            </w:r>
          </w:p>
          <w:bookmarkEnd w:id="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Айгерим" отдела образования акимата Таласского района"</w:t>
            </w:r>
          </w:p>
          <w:bookmarkEnd w:id="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Астана" отдела образования акимата Таласского района"</w:t>
            </w:r>
          </w:p>
          <w:bookmarkEnd w:id="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Байтерек" отдела образования акимата Таласского района"</w:t>
            </w:r>
          </w:p>
          <w:bookmarkEnd w:id="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"Детская школа искусства" отдела образования акимата Таласского района"</w:t>
            </w:r>
          </w:p>
          <w:bookmarkEnd w:id="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