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0036" w14:textId="de00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2017 года №28 –2 "О бюджете города и сельских округов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31 мая 2018 года № 36-2. Зарегистрировано Департаментом юстиции Жамбылской области 4 июня 2018 года № 3846.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Таласского районного маслихата от 24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20 декабря 2017 года № 27-2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3827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"265 789" заменить цифрами "274 271";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"10 853" заменить цифрами "13 903";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"265 789" заменить цифрами "274 271".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Картабаев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36-2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3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1672"/>
        <w:gridCol w:w="1715"/>
        <w:gridCol w:w="1318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36-2</w:t>
            </w:r>
          </w:p>
        </w:tc>
      </w:tr>
    </w:tbl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289"/>
        <w:gridCol w:w="2737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1640"/>
        <w:gridCol w:w="4834"/>
        <w:gridCol w:w="1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3437"/>
        <w:gridCol w:w="3658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47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36"/>
        <w:gridCol w:w="2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54"/>
        <w:gridCol w:w="32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36-2</w:t>
            </w:r>
          </w:p>
        </w:tc>
      </w:tr>
    </w:tbl>
    <w:bookmarkStart w:name="z1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Бостандык на 2018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289"/>
        <w:gridCol w:w="2737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454"/>
        <w:gridCol w:w="1582"/>
        <w:gridCol w:w="4661"/>
        <w:gridCol w:w="2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529"/>
        <w:gridCol w:w="529"/>
        <w:gridCol w:w="7088"/>
        <w:gridCol w:w="9"/>
        <w:gridCol w:w="2408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3712"/>
        <w:gridCol w:w="3814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2774"/>
        <w:gridCol w:w="2775"/>
        <w:gridCol w:w="3386"/>
        <w:gridCol w:w="5"/>
        <w:gridCol w:w="1318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"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36-2</w:t>
            </w:r>
          </w:p>
        </w:tc>
      </w:tr>
    </w:tbl>
    <w:bookmarkStart w:name="z27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2018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0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56"/>
        <w:gridCol w:w="33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43"/>
        <w:gridCol w:w="26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5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63"/>
        <w:gridCol w:w="38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1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36-2</w:t>
            </w:r>
          </w:p>
        </w:tc>
      </w:tr>
    </w:tbl>
    <w:bookmarkStart w:name="z34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Ушарал на 2018 год 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454"/>
        <w:gridCol w:w="1582"/>
        <w:gridCol w:w="4661"/>
        <w:gridCol w:w="2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7"/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1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5374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1"/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4"/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5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8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2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