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88fb" w14:textId="0f98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20 декабря 2017 года № 27–2 "О районном бюджете на 2018 –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24 мая 2018 года № 35-2. Зарегистрировано Департаментом юстиции Жамбылской области 24 мая 2018 года № 3827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Жамбылского областного маслихата от 14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2017 года № 18-3 "Об областном бюджете на 2018-2020 годы" (зарегистрировано в Реестре государственной регистраций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3819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 – 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3638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"Талас тынысы" от 1 января 2018 года),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"10 076 228" заменить цифрами "10 494 911";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"10 103 345" заменить цифрами "10 522 028";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интернет–ресурсах районного маслихата возложить на постоянную комиссию районного маслихата шестого созыва по вопросам социально-экономического развития района, по бюджету, местным налогам и вопросам городского хозяйства.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маслиахата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35-2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10 494 911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9 627 106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9 627 106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198"/>
        <w:gridCol w:w="1198"/>
        <w:gridCol w:w="5932"/>
        <w:gridCol w:w="3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10 522 028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379 789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5 324 191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3 688 201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3 528 163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160 038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734 178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1 947 996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271 312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335 484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217 159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482 526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464 078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634 816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634 816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611 816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-37 221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1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499"/>
        <w:gridCol w:w="17"/>
        <w:gridCol w:w="473"/>
        <w:gridCol w:w="6338"/>
        <w:gridCol w:w="3340"/>
      </w:tblGrid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4"/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8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320"/>
        <w:gridCol w:w="320"/>
        <w:gridCol w:w="4970"/>
        <w:gridCol w:w="5637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5"/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9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2674"/>
        <w:gridCol w:w="3632"/>
      </w:tblGrid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6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88 209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88 209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435"/>
        <w:gridCol w:w="443"/>
        <w:gridCol w:w="2529"/>
        <w:gridCol w:w="6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7"/>
        </w:tc>
        <w:tc>
          <w:tcPr>
            <w:tcW w:w="6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1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35-2</w:t>
            </w:r>
          </w:p>
        </w:tc>
      </w:tr>
    </w:tbl>
    <w:bookmarkStart w:name="z275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2018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1405"/>
        <w:gridCol w:w="3128"/>
        <w:gridCol w:w="1606"/>
        <w:gridCol w:w="1606"/>
        <w:gridCol w:w="1607"/>
        <w:gridCol w:w="2584"/>
      </w:tblGrid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3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022 "Капитальные расходы государственного органа"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014 "Организация водоснабжения населенных пунктов"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 "Освещение улиц населенных пунктов"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040 "Реализация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Каратауского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6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Кенесского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7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Тамдинского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7121,0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8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Аккумского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9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Кокталского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0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Каскабулакского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