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bbfbbc3" w14:textId="bbfbbc3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 родительской платы на 2018 год в Таласском районе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Таласского района Жамбылской области от 28 апреля 2018 года № 89. Зарегистрировано Департаментом юстиции Жамбылской области 17 мая 2018 года № 3817.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>
      Примечание РЦПИ.</w:t>
      </w:r>
      <w:r>
        <w:br/>
      </w:r>
      <w:r>
        <w:rPr>
          <w:rFonts w:ascii="Times New Roman"/>
          <w:b w:val="false"/>
          <w:i w:val="false"/>
          <w:color w:val="ff0000"/>
          <w:sz w:val="28"/>
        </w:rPr>
        <w:t>
      В тексте документа сохранена пунктуация и орфография оригинала.</w:t>
      </w:r>
    </w:p>
    <w:bookmarkStart w:name="z7"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статьями 31</w:t>
      </w:r>
      <w:r>
        <w:rPr>
          <w:rFonts w:ascii="Times New Roman"/>
          <w:b w:val="false"/>
          <w:i w:val="false"/>
          <w:color w:val="000000"/>
          <w:sz w:val="28"/>
        </w:rPr>
        <w:t xml:space="preserve">, </w:t>
      </w:r>
      <w:r>
        <w:rPr>
          <w:rFonts w:ascii="Times New Roman"/>
          <w:b w:val="false"/>
          <w:i w:val="false"/>
          <w:color w:val="000000"/>
          <w:sz w:val="28"/>
        </w:rPr>
        <w:t>37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Казахстан",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и </w:t>
      </w:r>
      <w:r>
        <w:rPr>
          <w:rFonts w:ascii="Times New Roman"/>
          <w:b w:val="false"/>
          <w:i w:val="false"/>
          <w:color w:val="000000"/>
          <w:sz w:val="28"/>
        </w:rPr>
        <w:t>пунктом 6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62 Закона Республики Казахстан от 27 июля 2007 года "Об образовании", акимат Таласского района ПОСТАНОВЛЯЕТ:</w:t>
      </w:r>
    </w:p>
    <w:bookmarkEnd w:id="0"/>
    <w:bookmarkStart w:name="z8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родительской платы на 2018 год в Таласском районе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приложением</w:t>
      </w:r>
      <w:r>
        <w:rPr>
          <w:rFonts w:ascii="Times New Roman"/>
          <w:b w:val="false"/>
          <w:i w:val="false"/>
          <w:color w:val="000000"/>
          <w:sz w:val="28"/>
        </w:rPr>
        <w:t>.</w:t>
      </w:r>
    </w:p>
    <w:bookmarkEnd w:id="1"/>
    <w:bookmarkStart w:name="z9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Коммунальному государственному учреждению "Отдел образования акимата Таласского района" в установленном законодательством порядке обеспечить:</w:t>
      </w:r>
    </w:p>
    <w:bookmarkEnd w:id="2"/>
    <w:bookmarkStart w:name="z10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государственную регистрацию настоящего постановления в органах юстиции;</w:t>
      </w:r>
    </w:p>
    <w:bookmarkEnd w:id="3"/>
    <w:bookmarkStart w:name="z11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в течении десяти календарных дней после государственной регистрации настоящего постановления его направление на официальное опубликование;</w:t>
      </w:r>
    </w:p>
    <w:bookmarkEnd w:id="4"/>
    <w:bookmarkStart w:name="z12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размещение настоящего постановления на интернет-ресурсе акимата Таласского района;</w:t>
      </w:r>
    </w:p>
    <w:bookmarkEnd w:id="5"/>
    <w:bookmarkStart w:name="z13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принятие иных мер вытекающих из настоящего постановления.</w:t>
      </w:r>
    </w:p>
    <w:bookmarkEnd w:id="6"/>
    <w:bookmarkStart w:name="z14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постановления возложить на заместителя акима Таласского района Садубаева Кадирбека Рыскулбековича.</w:t>
      </w:r>
    </w:p>
    <w:bookmarkEnd w:id="7"/>
    <w:bookmarkStart w:name="z15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Настоящее постановление вступает в силу со дня государственной регистрации в органах юстиции и вводится в действие по истечении десяти календарных дней после дня его первого официального опубликования.</w:t>
      </w:r>
    </w:p>
    <w:bookmarkEnd w:id="8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Аким района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Д. Алиев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 к постановлению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акимата Таласского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89 от "28" апреля 2018 года</w:t>
            </w:r>
          </w:p>
        </w:tc>
      </w:tr>
    </w:tbl>
    <w:bookmarkStart w:name="z18" w:id="9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 и обучение, размер родительской платы на 2018 год в Таласском районе</w:t>
      </w:r>
    </w:p>
    <w:bookmarkEnd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Приложение - в редакции постановления акимата Таласского района Жамбылской области от 10.09.2018 </w:t>
      </w:r>
      <w:r>
        <w:rPr>
          <w:rFonts w:ascii="Times New Roman"/>
          <w:b w:val="false"/>
          <w:i w:val="false"/>
          <w:color w:val="ff0000"/>
          <w:sz w:val="28"/>
        </w:rPr>
        <w:t>№ 241</w:t>
      </w:r>
      <w:r>
        <w:rPr>
          <w:rFonts w:ascii="Times New Roman"/>
          <w:b w:val="false"/>
          <w:i w:val="false"/>
          <w:color w:val="ff0000"/>
          <w:sz w:val="28"/>
        </w:rPr>
        <w:t xml:space="preserve"> (и вводится в действие по истечении 10 календарных дней после дня его первого официального опубликования).</w:t>
      </w:r>
    </w:p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</w:tblPr>
      <w:tblGrid>
        <w:gridCol w:w="5616"/>
        <w:gridCol w:w="1764"/>
        <w:gridCol w:w="2692"/>
        <w:gridCol w:w="2228"/>
      </w:tblGrid>
      <w:tr>
        <w:trPr>
          <w:trHeight w:val="30" w:hRule="atLeast"/>
        </w:trPr>
        <w:tc>
          <w:tcPr>
            <w:tcW w:w="5616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Государственный образовательный заказ на дошкольное воспитание и обучение</w:t>
            </w:r>
          </w:p>
        </w:tc>
        <w:tc>
          <w:tcPr>
            <w:tcW w:w="2228" w:type="dxa"/>
            <w:vMerge w:val="restart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(тенге)</w:t>
            </w:r>
          </w:p>
        </w:tc>
      </w:tr>
      <w:tr>
        <w:trPr>
          <w:trHeight w:val="30" w:hRule="atLeast"/>
        </w:trPr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</w:t>
            </w:r>
          </w:p>
        </w:tc>
        <w:tc>
          <w:tcPr>
            <w:tcW w:w="0" w:type="auto"/>
            <w:vMerge/>
            <w:tcBorders>
              <w:top w:val="nil"/>
              <w:left w:val="single" w:color="cfcfcf" w:sz="5"/>
              <w:bottom w:val="single" w:color="cfcfcf" w:sz="5"/>
              <w:right w:val="single" w:color="cfcfcf" w:sz="5"/>
            </w:tcBorders>
          </w:tcPr>
          <w:p/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(мини-центры), город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Мини-центры с полным днем прибывания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13793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Мини-центры с неполным днем прибывания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6115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(мини-центры), село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Мини-центры с полным днем прибывания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16147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Мини-центры с неполным днем прибывания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7292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(детский сад), город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Азиада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Мирас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Болашак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26400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Астана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Айгерим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260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Байтерек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23000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Байтерек отдела образования акимата Таласского района" (санаторная группа)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-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Государственные дошкольные организации (детский сад), село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Акниет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Акерке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Акбопе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Карлыгаш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Балбобек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Балдаурен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Дания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43000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Улбике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Акнур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Еркетай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Балауса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30000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Нурсултан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коммунальное казенное предприятие "Детский сад Сымбат отдела образования акимата Таласского района" 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34884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</w:tr>
      <w:tr>
        <w:trPr>
          <w:trHeight w:val="30" w:hRule="atLeast"/>
        </w:trPr>
        <w:tc>
          <w:tcPr>
            <w:tcW w:w="0" w:type="auto"/>
            <w:gridSpan w:val="4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Частные дошкольные организации (детский сад), город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"Коркем Babyland"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Учреждение детский сад "Ерке А-Я"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75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Учреждение детский сад "Елдана"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  <w:tr>
        <w:trPr>
          <w:trHeight w:val="30" w:hRule="atLeast"/>
        </w:trPr>
        <w:tc>
          <w:tcPr>
            <w:tcW w:w="5616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Товарищество с ограниченной ответственностью "Асыл KIDS" </w:t>
            </w:r>
          </w:p>
        </w:tc>
        <w:tc>
          <w:tcPr>
            <w:tcW w:w="1764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</w:t>
            </w:r>
          </w:p>
        </w:tc>
        <w:tc>
          <w:tcPr>
            <w:tcW w:w="2692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24856</w:t>
            </w:r>
          </w:p>
        </w:tc>
        <w:tc>
          <w:tcPr>
            <w:tcW w:w="222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