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a835" w14:textId="16c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2017 года №27–2 "О районном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марта 2018 года № 32-2. зарегистрировано Департаментом юстиции Жамбылской области 14 марта 2018 года № 3730.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05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 января 2018 года), следующие изменения: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"9 788 476" заменить цифрами "10 076 228";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"863 265" заменить цифрами "822 956";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"27 000" заменить цифрами "22 000";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"26 863" заменить цифрами "22 849";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"9 788 476" заменить цифрами "10 103 345";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"-37 221" заменить цифрами "10 104";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"-37 221" заменить цифрами "-10 104";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"27 117".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Х. Омаров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№27-2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10 076 228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10 103 345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5 092 649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3 472 907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1 915 295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477"/>
        <w:gridCol w:w="477"/>
        <w:gridCol w:w="6403"/>
        <w:gridCol w:w="3374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20"/>
        <w:gridCol w:w="320"/>
        <w:gridCol w:w="4970"/>
        <w:gridCol w:w="5637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6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7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0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332-3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программы каждого аульного округа в районном бюджете на 2018 год</w:t>
            </w:r>
          </w:p>
          <w:bookmarkEnd w:id="281"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2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6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8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9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