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59ff" w14:textId="fe25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Абильда Тогызкентского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Тогызкентского аульного округа Сарысуского района Жамбылской области от 4 января 2018 года № 1. Зарегистрировано Департаментом юстиции Жамбылской области 16 января 2018 года № 3678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года, с учетам мнения населения соответствующей территории аким Тогызкентского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Абильда Тогызкентского сельского округа "Мектеп" на улицу "Атаконыс", "Орталық" на улицу "Елимбай".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Тогызкентского сельского округа А. Баймаханбетову.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