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1126" w14:textId="4ac1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21 декабря 2017 года № 26-2 "О бюджете города и сельских округов Сарысуского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25 мая 2018 года № 34-2. Зарегистрировано Департаментом юстиции Жамбылской области 1 июня 2018 года № 3842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Сарысуского районного маслихата от 22 мая 2018 года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Сарысуского районного маслихата от 20 декабря 2017 года №25-3 "О районном бюджете на 2018-2020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3829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№3648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30, 31 января и 1, 7, 10, 14 февраля 2018 года в районной газете "Сарысу"),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"481 731" заменить цифрами "516 373";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"438 064" заменить цифрами "472 706";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"481 731" заменить цифрами "516 373";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"148 371" заменить цифрами "148 653";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"143 898" заменить цифрами "144 180";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"148 371" заменить цифрами "148 653";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"93 222" заменить цифрами "98 197";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"91 198" заменить цифрами "96 173";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"93 222" заменить цифрами "98 197";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"67 569" заменить цифрами "69 593";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"65 829" заменить цифрами "67 853";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"67 569" заменить цифрами "69 593";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"79 129" заменить цифрами "79 053";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"78 295" заменить цифрами "78 219";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"79 129" заменить цифрами "79 053".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2018 год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по экономики, финансов, бюджету, агропромышленного комплекса, охраны окружающей среды и природопользования, развития местного самоуправления районного маслихата.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Романов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Бегеев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34-2 от 25 мая 2018 года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2018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7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516373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от 25 мая 2018 года</w:t>
            </w:r>
          </w:p>
        </w:tc>
      </w:tr>
    </w:tbl>
    <w:bookmarkStart w:name="z9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Байкадамского сельского округа на 2018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8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(тысяч тенге)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от 25 мая 2018 года</w:t>
            </w:r>
          </w:p>
        </w:tc>
      </w:tr>
    </w:tbl>
    <w:bookmarkStart w:name="z13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Жайылминского сельского округа на 2018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6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(тысяч тенге) 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Сарысуского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от 25 мая 2018 года</w:t>
            </w:r>
          </w:p>
        </w:tc>
      </w:tr>
    </w:tbl>
    <w:bookmarkStart w:name="z18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Игиликского сельского округа на 2018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7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от 25 мая 2018 года</w:t>
            </w:r>
          </w:p>
        </w:tc>
      </w:tr>
    </w:tbl>
    <w:bookmarkStart w:name="z23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Тогызкентского сельского округа на 2018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"/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