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e095" w14:textId="ab6e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22 мая 2018 года № 33-2. Зарегистрировано Департаментом юстиции Жамбылской области 24 мая 2018 года № 3829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№3819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№3647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29 декабря 2017 года в районной газете "Сарысу"),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года согласно приложениям 1, 2, 3 соответственно, в том числе на 2018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9 206 588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940 234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10 808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18 220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8 237 326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9 234 042 тысяч тенге.".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Несипбай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33-2 от 22 мая 2018 года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9206588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8237326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9234042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43224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22 мая 2018 года</w:t>
            </w:r>
          </w:p>
        </w:tc>
      </w:tr>
    </w:tbl>
    <w:bookmarkStart w:name="z2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2018 - 2020 годы</w:t>
      </w:r>
    </w:p>
    <w:bookmarkEnd w:id="40"/>
    <w:bookmarkStart w:name="z2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208"/>
        <w:gridCol w:w="1208"/>
        <w:gridCol w:w="1209"/>
        <w:gridCol w:w="1209"/>
        <w:gridCol w:w="1209"/>
        <w:gridCol w:w="1209"/>
        <w:gridCol w:w="1104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4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4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4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4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4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</w:tbl>
    <w:bookmarkStart w:name="z2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bookmarkStart w:name="z2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143"/>
        <w:gridCol w:w="1143"/>
        <w:gridCol w:w="1143"/>
        <w:gridCol w:w="1251"/>
        <w:gridCol w:w="1143"/>
        <w:gridCol w:w="1251"/>
        <w:gridCol w:w="1143"/>
        <w:gridCol w:w="1144"/>
        <w:gridCol w:w="1144"/>
      </w:tblGrid>
      <w:tr>
        <w:trPr>
          <w:trHeight w:val="30" w:hRule="atLeast"/>
        </w:trPr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8"/>
    <w:bookmarkStart w:name="z2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137"/>
        <w:gridCol w:w="1137"/>
        <w:gridCol w:w="1137"/>
        <w:gridCol w:w="1379"/>
        <w:gridCol w:w="1380"/>
        <w:gridCol w:w="1380"/>
        <w:gridCol w:w="1039"/>
        <w:gridCol w:w="1040"/>
        <w:gridCol w:w="104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6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61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62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63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64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65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6"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