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a9448" w14:textId="64a94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состоящих на учете службы пробации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Сарысуского района Жамбылской области от 28 апреля 2018 года № 96. Зарегистрировано Департаментом юстиции Жамбылской области 17 мая 2018 года № 3818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6 апреля 2016 года "О занятости населения" акимат Сарысуского района ПОСТАНОВЛЯЕТ:</w:t>
      </w:r>
    </w:p>
    <w:bookmarkEnd w:id="1"/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лиц, состоящих на учете службы пробации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"Центр занятости населения акимата Сарысуского района" обеспечить занятость лиц, состоящих на учете службы пробации в соответствии с установленной квотой.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Асанову Д.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2018 году № 96</w:t>
            </w:r>
          </w:p>
        </w:tc>
      </w:tr>
    </w:tbl>
    <w:bookmarkStart w:name="z2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Квоты рабочих мест для трудоустройства лиц, состоящих на учете службы пробации на 2018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5"/>
        <w:gridCol w:w="2257"/>
        <w:gridCol w:w="1961"/>
        <w:gridCol w:w="1597"/>
      </w:tblGrid>
      <w:tr>
        <w:trPr>
          <w:trHeight w:val="30" w:hRule="atLeast"/>
        </w:trPr>
        <w:tc>
          <w:tcPr>
            <w:tcW w:w="6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  <w:bookmarkEnd w:id="7"/>
        </w:tc>
        <w:tc>
          <w:tcPr>
            <w:tcW w:w="2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на начало года (человек)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установленной квоты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 состоящих на учете службы пробации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численности работников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(единиц)</w:t>
            </w:r>
          </w:p>
        </w:tc>
      </w:tr>
      <w:tr>
        <w:trPr>
          <w:trHeight w:val="30" w:hRule="atLeast"/>
        </w:trPr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товарищество с ограниченной ответственностью "Казфосфат" Горно-перерабатывающий комплекс "Каратау"</w:t>
            </w:r>
          </w:p>
          <w:bookmarkEnd w:id="8"/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"Жанатас-Су-Жылу" отдела жилищно-коммунального хозяйства, пассажирского транспорта и автомобильных дорог акимата Сарысуского района"</w:t>
            </w:r>
          </w:p>
          <w:bookmarkEnd w:id="9"/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"Жанатас-көлік" </w:t>
            </w:r>
          </w:p>
          <w:bookmarkEnd w:id="10"/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"АмирТрансСервис"</w:t>
            </w:r>
          </w:p>
          <w:bookmarkEnd w:id="11"/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"Алтын-Орда-2006"</w:t>
            </w:r>
          </w:p>
          <w:bookmarkEnd w:id="12"/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"Мутляпова Г.Е."</w:t>
            </w:r>
          </w:p>
          <w:bookmarkEnd w:id="13"/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"Бекмаганбетов"</w:t>
            </w:r>
          </w:p>
          <w:bookmarkEnd w:id="14"/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bookmarkEnd w:id="15"/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