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ab89" w14:textId="a2ba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маслихата Сарысуского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29 марта 2018 года № 31-7. Зарегистрировано Департаментом юстиции Жамбылской области 19 апреля 2018 года № 3796. Утратило силу решением Сарысуского районного маслихата Жамбылской области от 19 июня 2023 года № 5-4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Сарысуского районного маслихата Жамбылской области от 19.06.2023 </w:t>
      </w:r>
      <w:r>
        <w:rPr>
          <w:rFonts w:ascii="Times New Roman"/>
          <w:b w:val="false"/>
          <w:i w:val="false"/>
          <w:color w:val="ff0000"/>
          <w:sz w:val="28"/>
        </w:rPr>
        <w:t>№ 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маслихата Сарысуского района.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Сарысуского районного маслихата от 5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14-8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аппарата маслихата Сарысуского района"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3420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13 мая 2017 года в районной газете "Сарысу" за № 40-41).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районного маслихата К. Тлеубаеву.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2018 года № 31-7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КЦИ председателей ревизионных комиссий областей, городов республиканского значения и столицы определяются секретарем соответствующего маслихата в индивидуальном плане работы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КЦИ являются: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40"/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8"/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 </w:t>
      </w:r>
    </w:p>
    <w:bookmarkEnd w:id="65"/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Вышестоящий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9"/>
    <w:p>
      <w:pPr>
        <w:spacing w:after="0"/>
        <w:ind w:left="0"/>
        <w:jc w:val="both"/>
      </w:pPr>
      <w:bookmarkStart w:name="z101" w:id="9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 (период, на который составляется индивидуальный план)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служащего:____________________________________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* ожидаемое положительное изменение от достижения ключевого целевого индикатора.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Вышестоящий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4"/>
    <w:p>
      <w:pPr>
        <w:spacing w:after="0"/>
        <w:ind w:left="0"/>
        <w:jc w:val="both"/>
      </w:pPr>
      <w:bookmarkStart w:name="z117" w:id="9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(Ф.И.О., должность оцениваемого лица)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 (оцениваемый период)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3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компетенциям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_________________год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оцениваемого служащего:____________________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16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Расставляет задания по приоритетности в порядке важности;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Выполняет задания бессистемно 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Устанавливает доверительные отношения в коллективе;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Создает отношения взаимного недоверия среди работников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Демонстрирует замкнутую позицию в работе, не обращаясь за помощью к более опытным коллегам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Умеет находить необходимую информацию;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умеет находить необходимую информацию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Оказывает услуги вежливо и доброжелательно;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Допускает грубое и пренебрежительное отношение к получателю услуг 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Ориентирует подчиненных доступно информировать получателей услуг;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Применяет неэффективные способы информирования получателей услуг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Рассматривает и вносит руководству предложения по использованию новых подходов в работе;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рассматривает и не вносит предложения по использованию новых подходов в работе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Вносит предложения по улучшению работы;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Предлагает мероприятия по повышению уровня компетенций подчиненных;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целях достижения результата развивает свои компетенции и принимает меры по их развитию у подчиненных;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Демонстрирует незаинтересованность в развитии подчиненных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интерес к новым знаниям и технологиям;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отсутствие интереса к новым знаниям и технологиям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  <w:bookmarkEnd w:id="1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Следует установленным этическим нормам и стандартам;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 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1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Вышестоящий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5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63"/>
    <w:p>
      <w:pPr>
        <w:spacing w:after="0"/>
        <w:ind w:left="0"/>
        <w:jc w:val="both"/>
      </w:pPr>
      <w:bookmarkStart w:name="z256" w:id="16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(наименование государственного органа)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Заключение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