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533e" w14:textId="9fd5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20 декабря 2017 года № 25-3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12 марта 2018 года № 30-2. Зарегистрировано Департаментом юстиции Жамбылской области 15 марта 2018 года № 3733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5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№21-2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11 декабря 2017 года №18-3 "Об областном бюджете на 2018-2020 годы"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№3726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№25-3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№3647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опубликовано 29 декабря 2018 года в районной газете "Сарысу"),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настояшего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2018–2020 годы согласно приложениям 1, 2, 3 соответственно, в том числе на 2018 год в следующих объемах: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8 475 169 тысяч тенге, в том числе: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939 804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11 238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18 220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 7 505 907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8 502 593 тысяч тенге;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64 070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142 038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77 968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- 91 494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91 494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142 038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77 968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27 424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экономики, финансов, бюджету, агропромышленного комплекса, охраны окружающей среды и природопользования, развитие местного самоуправления районного маслихата.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Бегеев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от 12 марта 2018 года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8475169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7505907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7505907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263"/>
        <w:gridCol w:w="1263"/>
        <w:gridCol w:w="6253"/>
        <w:gridCol w:w="25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"/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8502593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331933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4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4854942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3660658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3222663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437995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673477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6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777726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426516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259477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1008146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522716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521432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8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466918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9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193236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4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631094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631094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-91494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9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от 12 марта 2018 года</w:t>
            </w:r>
          </w:p>
        </w:tc>
      </w:tr>
    </w:tbl>
    <w:bookmarkStart w:name="z27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выделенных денежных средств из районного бюджета по программе сельских округов на 2018 - 2020 годы</w:t>
      </w:r>
    </w:p>
    <w:bookmarkEnd w:id="51"/>
    <w:bookmarkStart w:name="z2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4"/>
        <w:gridCol w:w="1208"/>
        <w:gridCol w:w="1208"/>
        <w:gridCol w:w="1209"/>
        <w:gridCol w:w="1209"/>
        <w:gridCol w:w="1209"/>
        <w:gridCol w:w="1209"/>
        <w:gridCol w:w="1104"/>
        <w:gridCol w:w="1105"/>
        <w:gridCol w:w="1105"/>
      </w:tblGrid>
      <w:tr>
        <w:trPr>
          <w:trHeight w:val="30" w:hRule="atLeast"/>
        </w:trPr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53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сельского округа Сарысуского района"</w:t>
            </w:r>
          </w:p>
          <w:bookmarkEnd w:id="54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сельского округа Сарысуского района"</w:t>
            </w:r>
          </w:p>
          <w:bookmarkEnd w:id="55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сельского округа Сарысуского района"</w:t>
            </w:r>
          </w:p>
          <w:bookmarkEnd w:id="56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сельского округа Сарысуского района"</w:t>
            </w:r>
          </w:p>
          <w:bookmarkEnd w:id="57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сельского округа Сарысуского района"</w:t>
            </w:r>
          </w:p>
          <w:bookmarkEnd w:id="58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59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</w:t>
            </w:r>
          </w:p>
        </w:tc>
      </w:tr>
    </w:tbl>
    <w:bookmarkStart w:name="z2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60"/>
    <w:bookmarkStart w:name="z2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143"/>
        <w:gridCol w:w="1143"/>
        <w:gridCol w:w="1143"/>
        <w:gridCol w:w="1251"/>
        <w:gridCol w:w="1143"/>
        <w:gridCol w:w="1251"/>
        <w:gridCol w:w="1143"/>
        <w:gridCol w:w="1144"/>
        <w:gridCol w:w="1144"/>
      </w:tblGrid>
      <w:tr>
        <w:trPr>
          <w:trHeight w:val="30" w:hRule="atLeast"/>
        </w:trPr>
        <w:tc>
          <w:tcPr>
            <w:tcW w:w="1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62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"Капитальный и средний ремонт автомобильных дорог улиц населенных пунктов"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сельского округа Сарысуского района"</w:t>
            </w:r>
          </w:p>
          <w:bookmarkEnd w:id="6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сельского округа Сарысуского района"</w:t>
            </w:r>
          </w:p>
          <w:bookmarkEnd w:id="6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сельского округа Сарысуского района"</w:t>
            </w:r>
          </w:p>
          <w:bookmarkEnd w:id="6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сельского округа Сарысуского района"</w:t>
            </w:r>
          </w:p>
          <w:bookmarkEnd w:id="6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сельского округа Сарысуского района"</w:t>
            </w:r>
          </w:p>
          <w:bookmarkEnd w:id="6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6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0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69"/>
    <w:bookmarkStart w:name="z30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1"/>
        <w:gridCol w:w="1137"/>
        <w:gridCol w:w="1137"/>
        <w:gridCol w:w="1137"/>
        <w:gridCol w:w="1379"/>
        <w:gridCol w:w="1380"/>
        <w:gridCol w:w="1380"/>
        <w:gridCol w:w="1039"/>
        <w:gridCol w:w="1040"/>
        <w:gridCol w:w="1040"/>
      </w:tblGrid>
      <w:tr>
        <w:trPr>
          <w:trHeight w:val="30" w:hRule="atLeast"/>
        </w:trPr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71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"Содержание мест захоронений и погребение безродных"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сельского округа Сарысуского района"</w:t>
            </w:r>
          </w:p>
          <w:bookmarkEnd w:id="72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сельского округа Сарысуского района"</w:t>
            </w:r>
          </w:p>
          <w:bookmarkEnd w:id="73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сельского округа Сарысуского района"</w:t>
            </w:r>
          </w:p>
          <w:bookmarkEnd w:id="74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сельского округа Сарысуского района"</w:t>
            </w:r>
          </w:p>
          <w:bookmarkEnd w:id="75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сельского округа Сарысуского района"</w:t>
            </w:r>
          </w:p>
          <w:bookmarkEnd w:id="76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77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