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f881" w14:textId="e10f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Куланского сельского округа района Т.Рыскулова Жамбылской области от 18 октября 2018 года № 108. Зарегистрировано Департаментом юстиции Жамбылской области 8 ноября 2018 года № 3977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Куланского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Кулан Куланского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Ф. Дзержинский - Медеу;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Энергетик -Саяхат.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Куланского сельского округа Жайлыбаева Мурата Арыкбаевича.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