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ed89" w14:textId="fc0e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района Т. Рыскулова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27 декабря 2018 года № 35-4. Зарегистрировано Департаментом юстиции Жамбылской области 29 декабря 2018 года № 4077.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Т. Рыскулова РЕШИЛ: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сельских округов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Куланскому сельскому округу: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627 604 тысяч тенге, в том числе: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82 735 тысяч тенге;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тысяч тенге;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541 257 тысяч тенге;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629 924 тысяч тенге;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-2 320 тысяч тенге;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2 320 тысяч тенге;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2 320 тысяч тенге.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Луговскому сельскому округу: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264 272 тысяч тенге, в том числе: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21 520 тысяч тенге;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115 тысяч тенге;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243 855 тысяч тенге;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266 602 тысяч тенге;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2 330 тысяч тенге;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2 330 тысяч тенге;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2 330 тысяч тенге.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Акбулакскому сельскому округу: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84 500 тысяч тенге, в том числе: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4 770 тысяч тенге;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79 274 тысяч тенге;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86 684 тысяч тенге;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2 184 тысяч тенге;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2 184 тысяч тенге;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2 184 тысяч тенге.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Абайскому сельскому округу: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42 886 тысяч тенге, в том числе: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3 837 тысяч тенге;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39 374 тысяч тенге;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43 859 тысяч тенге;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-973 тысяч тенге;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973 тысяч тенге;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- 973 тысяч тенге.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Каракыстакскому сельскому округу: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159 496 тысяч тенге, в том числе: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6 369 тысяч тенге;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тысяч тенге;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153 760 тысяч тенге;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161 440 тысяч тенге;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- 1 944 тысяч тенге;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1 944 тысяч тенге;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1 944 тысяч тенге.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Жанатурмысскому сельскому округу: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91 226 тысяч тенге, в том числе: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2 967 тысяч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87 746 тысяч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92 511 тысяч тенге;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- 1 285 тысяч тенге;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1 285 тысяч тенге;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1 285 тысяч тенге.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Кокдоненскому сельскому округу: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117 565 тысяч тенге, в том числе: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7 558 тысяч тенге;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 тысяч тенге;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110 740 тысяч тенге;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119 873 тысяч тенге;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- 2 308 тысяч тенге;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2 308 тысяч тенге;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2 308 тысяч тенге.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Когершинскому сельскому округу: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86 816 тысяч тенге, в том числе: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10 626 тысяч тенге;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тысяч тенге;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76 237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88 925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- 2 109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2 109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2 109 тысяч тенге.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Кумарыкскому сельскому округу: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66 943 тысяч тенге, в том числе: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6 112 тысяч тенге;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60 621 тысяч тенге;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69 596 тысяч тенге;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- 2 653 тысяч тенге;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2 653 тысяч тенге;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2 653 тысяч тенге.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Акыртобинскому сельскому округу: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96 841 тысяч тенге, в том числе: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4 506 тысяч тенге;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90 521 тысяч тенге;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98 610 тысяч тенге;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- 1 769 тысяч тенге;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1 769 тысяч тенге;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1 769 тысяч тенге.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По Орнекскому сельскому округу: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72 956 тысяч тенге, в том числе: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5 317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67 308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74 281 тысяч тенге;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- 1 325 тысяч тенге;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1 325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1 325 тысяч тенге.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Теренозекскому сельскому округу: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93 596 тысяч тенге, в том числе: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1 686 тысяч тенге;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89 207 тысяч тенге;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94 375 тысяч тенге;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- 779 тысяч тенге;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779 тысяч тенге;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- 779 тысяч тенге.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района Т. Рыскулова Жамбылской области от 09.04.2019 </w:t>
      </w:r>
      <w:r>
        <w:rPr>
          <w:rFonts w:ascii="Times New Roman"/>
          <w:b w:val="false"/>
          <w:i w:val="false"/>
          <w:color w:val="000000"/>
          <w:sz w:val="28"/>
        </w:rPr>
        <w:t>№ 40-4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01.01.2019);от 21.05.2019 </w:t>
      </w:r>
      <w:r>
        <w:rPr>
          <w:rFonts w:ascii="Times New Roman"/>
          <w:b w:val="false"/>
          <w:i w:val="false"/>
          <w:color w:val="000000"/>
          <w:sz w:val="28"/>
        </w:rPr>
        <w:t>№ 42-4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 от 29.07.2019 </w:t>
      </w:r>
      <w:r>
        <w:rPr>
          <w:rFonts w:ascii="Times New Roman"/>
          <w:b w:val="false"/>
          <w:i w:val="false"/>
          <w:color w:val="000000"/>
          <w:sz w:val="28"/>
        </w:rPr>
        <w:t>№ 45-4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30.10.2019 </w:t>
      </w:r>
      <w:r>
        <w:rPr>
          <w:rFonts w:ascii="Times New Roman"/>
          <w:b w:val="false"/>
          <w:i w:val="false"/>
          <w:color w:val="000000"/>
          <w:sz w:val="28"/>
        </w:rPr>
        <w:t>№ 47-4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25.11.2019 </w:t>
      </w:r>
      <w:r>
        <w:rPr>
          <w:rFonts w:ascii="Times New Roman"/>
          <w:b w:val="false"/>
          <w:i w:val="false"/>
          <w:color w:val="000000"/>
          <w:sz w:val="28"/>
        </w:rPr>
        <w:t>№ 49-4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субвенции на 2019 год, передаваемой из районного бюджета в бюджет сельских округов определить в сумме 588 756 тысяч тенге, в том числе: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Куланскому сельскому округу – 198 656 тысяч тенге;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Луговскому сельскому округу – 119 426 тысяч тенге;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Акбулакскому сельскому округу – 30 886 тысяч тенге;</w:t>
      </w:r>
    </w:p>
    <w:bookmarkEnd w:id="222"/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сельскому округу – 9 146 тысяч тенге;</w:t>
      </w:r>
    </w:p>
    <w:bookmarkEnd w:id="223"/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Каракыстакскому сельскому округу – 66 598 тысяч тенге;</w:t>
      </w:r>
    </w:p>
    <w:bookmarkEnd w:id="224"/>
    <w:bookmarkStart w:name="z2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Жанатурмысскому сельскому округу – 31 122 тысяч тенге;</w:t>
      </w:r>
    </w:p>
    <w:bookmarkEnd w:id="225"/>
    <w:bookmarkStart w:name="z24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Кокдоненскому сельскому округу – 12 782 тысяч тенге;</w:t>
      </w:r>
    </w:p>
    <w:bookmarkEnd w:id="226"/>
    <w:bookmarkStart w:name="z24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Когершинскому сельскому округу – 33 503 тысяч тенге;</w:t>
      </w:r>
    </w:p>
    <w:bookmarkEnd w:id="227"/>
    <w:bookmarkStart w:name="z2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Кумарыкскому сельскому округу – 22 431 тысяч тенге;</w:t>
      </w:r>
    </w:p>
    <w:bookmarkEnd w:id="228"/>
    <w:bookmarkStart w:name="z24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Акыртобинскому сельскому округу – 22 696 тысяч тенге;</w:t>
      </w:r>
    </w:p>
    <w:bookmarkEnd w:id="229"/>
    <w:bookmarkStart w:name="z24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Орнекскому сельскому округу – 24 865 тысяч тенге;</w:t>
      </w:r>
    </w:p>
    <w:bookmarkEnd w:id="230"/>
    <w:bookmarkStart w:name="z24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Теренозекскому сельскому округу – 16 645 тысяч тенге;</w:t>
      </w:r>
    </w:p>
    <w:bookmarkEnd w:id="231"/>
    <w:bookmarkStart w:name="z24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2015 года "О государственном регулировании развития агропромышленного комплекса и сельских территорий" на 2019-2021 годы предусмотреть средства на выплату надбавки к заработной плате специалистам в области здравоохранения, социального обеспечения, образования, культуры, спорта и ветеринарии финансируемые из районного бюджета, работающих в сельских населенных пунктах в размере 25 процентов от оклада и тарифных ставок по сравнению со ставками специалистов, занимающиеся этими видами деятельности в городских условиях.</w:t>
      </w:r>
    </w:p>
    <w:bookmarkEnd w:id="232"/>
    <w:bookmarkStart w:name="z24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Бюджетные программы, не подлежащие секвестру в процессе исполнения бюджета сельских округов на 2019 год не предусмотрены.</w:t>
      </w:r>
    </w:p>
    <w:bookmarkEnd w:id="233"/>
    <w:bookmarkStart w:name="z24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бюджете сельских округов на 2019 год учесть суммы целевых трансфертов на развитие и целевых текущих трансфертов, предусмотренных за счет средств районного бюджета.</w:t>
      </w:r>
    </w:p>
    <w:bookmarkEnd w:id="234"/>
    <w:bookmarkStart w:name="z25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решения возложить на постоянную комиссию районного маслихата по вопросам социально-экономического, финансов, бюджету и налогам, местного самоуправления и индустриально-инновационного развития.</w:t>
      </w:r>
    </w:p>
    <w:bookmarkEnd w:id="235"/>
    <w:bookmarkStart w:name="z25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Базаркулов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27декабря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Куланского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района Т. Рыскулова Жамбылской области от 25.11.2019 </w:t>
      </w:r>
      <w:r>
        <w:rPr>
          <w:rFonts w:ascii="Times New Roman"/>
          <w:b w:val="false"/>
          <w:i w:val="false"/>
          <w:color w:val="ff0000"/>
          <w:sz w:val="28"/>
        </w:rPr>
        <w:t>№ 49-4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Луговского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района Т. Рыскулова Жамбылской области от 25.11.2019 </w:t>
      </w:r>
      <w:r>
        <w:rPr>
          <w:rFonts w:ascii="Times New Roman"/>
          <w:b w:val="false"/>
          <w:i w:val="false"/>
          <w:color w:val="ff0000"/>
          <w:sz w:val="28"/>
        </w:rPr>
        <w:t>№ 49-4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7"/>
        <w:gridCol w:w="22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района Т. Рыскулова Жамбылской области от 25.11.2019 </w:t>
      </w:r>
      <w:r>
        <w:rPr>
          <w:rFonts w:ascii="Times New Roman"/>
          <w:b w:val="false"/>
          <w:i w:val="false"/>
          <w:color w:val="ff0000"/>
          <w:sz w:val="28"/>
        </w:rPr>
        <w:t>№ 49-4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7"/>
        <w:gridCol w:w="6898"/>
        <w:gridCol w:w="19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района Т. Рыскулова Жамбылской области от 25.11.2019 </w:t>
      </w:r>
      <w:r>
        <w:rPr>
          <w:rFonts w:ascii="Times New Roman"/>
          <w:b w:val="false"/>
          <w:i w:val="false"/>
          <w:color w:val="ff0000"/>
          <w:sz w:val="28"/>
        </w:rPr>
        <w:t>№ 49-4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0"/>
        <w:gridCol w:w="1800"/>
        <w:gridCol w:w="1160"/>
        <w:gridCol w:w="4665"/>
        <w:gridCol w:w="28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-973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Каракыстакского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района Т. Рыскулова Жамбылской области от 25.11.2019 </w:t>
      </w:r>
      <w:r>
        <w:rPr>
          <w:rFonts w:ascii="Times New Roman"/>
          <w:b w:val="false"/>
          <w:i w:val="false"/>
          <w:color w:val="ff0000"/>
          <w:sz w:val="28"/>
        </w:rPr>
        <w:t>№ 49-4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1"/>
        <w:gridCol w:w="1711"/>
        <w:gridCol w:w="1102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-1944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Жанатурмысского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района Т. Рыскулова Жамбылской области от 25.11.2019 </w:t>
      </w:r>
      <w:r>
        <w:rPr>
          <w:rFonts w:ascii="Times New Roman"/>
          <w:b w:val="false"/>
          <w:i w:val="false"/>
          <w:color w:val="ff0000"/>
          <w:sz w:val="28"/>
        </w:rPr>
        <w:t>№ 49-4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29"/>
        <w:gridCol w:w="8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1"/>
        <w:gridCol w:w="1711"/>
        <w:gridCol w:w="1102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Кокдоненского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района Т. Рыскулова Жамбылской области от 25.11.2019 </w:t>
      </w:r>
      <w:r>
        <w:rPr>
          <w:rFonts w:ascii="Times New Roman"/>
          <w:b w:val="false"/>
          <w:i w:val="false"/>
          <w:color w:val="ff0000"/>
          <w:sz w:val="28"/>
        </w:rPr>
        <w:t>№ 49-4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1"/>
        <w:gridCol w:w="1711"/>
        <w:gridCol w:w="1102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-2308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Когершинского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района Т. Рыскулова Жамбылской области от 25.11.2019 </w:t>
      </w:r>
      <w:r>
        <w:rPr>
          <w:rFonts w:ascii="Times New Roman"/>
          <w:b w:val="false"/>
          <w:i w:val="false"/>
          <w:color w:val="ff0000"/>
          <w:sz w:val="28"/>
        </w:rPr>
        <w:t>№ 49-4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7"/>
        <w:gridCol w:w="6898"/>
        <w:gridCol w:w="19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Кумарыкского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решения района Т. Рыскулова Жамбылской области от 25.11.2019 </w:t>
      </w:r>
      <w:r>
        <w:rPr>
          <w:rFonts w:ascii="Times New Roman"/>
          <w:b w:val="false"/>
          <w:i w:val="false"/>
          <w:color w:val="ff0000"/>
          <w:sz w:val="28"/>
        </w:rPr>
        <w:t>№ 49-4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1"/>
        <w:gridCol w:w="1711"/>
        <w:gridCol w:w="1102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-2653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Акыртобинского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района Т. Рыскулова Жамбылской области от 25.11.2019 </w:t>
      </w:r>
      <w:r>
        <w:rPr>
          <w:rFonts w:ascii="Times New Roman"/>
          <w:b w:val="false"/>
          <w:i w:val="false"/>
          <w:color w:val="ff0000"/>
          <w:sz w:val="28"/>
        </w:rPr>
        <w:t>№ 49-4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7"/>
        <w:gridCol w:w="6898"/>
        <w:gridCol w:w="19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– в редакции решения района Т. Рыскулова Жамбылской области от 25.11.2019 </w:t>
      </w:r>
      <w:r>
        <w:rPr>
          <w:rFonts w:ascii="Times New Roman"/>
          <w:b w:val="false"/>
          <w:i w:val="false"/>
          <w:color w:val="ff0000"/>
          <w:sz w:val="28"/>
        </w:rPr>
        <w:t>№ 49-4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1"/>
        <w:gridCol w:w="1711"/>
        <w:gridCol w:w="1102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Теренозекского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– в редакции решения района Т. Рыскулова Жамбылской области от 25.11.2019 </w:t>
      </w:r>
      <w:r>
        <w:rPr>
          <w:rFonts w:ascii="Times New Roman"/>
          <w:b w:val="false"/>
          <w:i w:val="false"/>
          <w:color w:val="ff0000"/>
          <w:sz w:val="28"/>
        </w:rPr>
        <w:t>№ 49-4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0"/>
        <w:gridCol w:w="1800"/>
        <w:gridCol w:w="1160"/>
        <w:gridCol w:w="4665"/>
        <w:gridCol w:w="28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2018 года</w:t>
            </w:r>
          </w:p>
        </w:tc>
      </w:tr>
    </w:tbl>
    <w:bookmarkStart w:name="z305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Куланского сельского округа на 2020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3028"/>
        <w:gridCol w:w="47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417655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06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Луговского сельского округа на 2020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734"/>
        <w:gridCol w:w="2915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170249,9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07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2020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08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2020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4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533"/>
        <w:gridCol w:w="1533"/>
        <w:gridCol w:w="6167"/>
        <w:gridCol w:w="15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2"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38"/>
        <w:gridCol w:w="2322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09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Каракыстакского сельского округа на 2020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3286"/>
        <w:gridCol w:w="46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10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Жанатурмысского сельского округа на 2020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11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Кокдоненского сельского округа на 2020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478"/>
        <w:gridCol w:w="41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12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Когершинского сельского округа на 2020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13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Кумарыкского сельского округа на 2020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14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Акыртобинского сельского округа на 2020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15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2020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16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Теренозекского сельского округа на 2020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2018 года</w:t>
            </w:r>
          </w:p>
        </w:tc>
      </w:tr>
    </w:tbl>
    <w:bookmarkStart w:name="z320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Куланского сельского округа на 2021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3028"/>
        <w:gridCol w:w="47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431870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1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Луговского сельского округа на 2021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215613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2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2021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3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2021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5459"/>
        <w:gridCol w:w="1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5"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533"/>
        <w:gridCol w:w="1533"/>
        <w:gridCol w:w="6167"/>
        <w:gridCol w:w="15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6"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4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Каракыстакского сельского округа на 2021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3286"/>
        <w:gridCol w:w="46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Жанатурмысского сельского округа на 2021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Кокдоненского сельского округа на 2021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478"/>
        <w:gridCol w:w="41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7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Когершинского сельского округа на 2021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8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Кумарыкского сельского округа на 2021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9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Акыртобинского сельского округа на 2021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0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2021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1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Теренозекского сельского округа на 2021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866"/>
        <w:gridCol w:w="1847"/>
        <w:gridCol w:w="2360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