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6ee8" w14:textId="6456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декабря 2018 года № 34-5. Зарегистрировано Департаментом юстиции Жамбылской области 25 декабря 2018 года № 4054.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14 337 988 тысяч тенге;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3 233 248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16 804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20 256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11 066 836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14 477 395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129 630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162 863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33 233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269 037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269037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162 863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33 233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139 407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 Рыскулова Жамбылской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21.11.2019 </w:t>
      </w:r>
      <w:r>
        <w:rPr>
          <w:rFonts w:ascii="Times New Roman"/>
          <w:b w:val="false"/>
          <w:i w:val="false"/>
          <w:color w:val="000000"/>
          <w:sz w:val="28"/>
        </w:rPr>
        <w:t>№ 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2019 год в размере 5 456 679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бюджету сельским округам на 2019 год в размере 588 756 тысяч тенге, в том числе: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198 656 тыс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119 426 тыс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30 886 тыс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9 146 тыс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66 598 тыс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31 122 тыс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12 782 тыс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33 503 тыс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22 431 тыс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22 696 тыс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24 865 тыс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16 645 тыс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занимающихся этими видами деятельности в городских условиях.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сумму резервного фонда местного исполнительного органа в размере 10 000 тысяч тенге.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развития, направленных на реализацию инвестиционных проектов предусмотренных в бюджете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сельских округов, предусмотренных в бюджете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районном бюджете на 2019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 Рыскулова.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Т. Рыскулова Жамбылской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51-6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11044914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2"/>
        <w:gridCol w:w="28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6632993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627"/>
        <w:gridCol w:w="1627"/>
        <w:gridCol w:w="5792"/>
        <w:gridCol w:w="1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8180611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4"/>
        <w:gridCol w:w="4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-65323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Т. Рыскулова Жамбылской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обучения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826"/>
        <w:gridCol w:w="2826"/>
        <w:gridCol w:w="4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района Т. Рыскулова Жамбылской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51-6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00"/>
        <w:gridCol w:w="1592"/>
        <w:gridCol w:w="881"/>
        <w:gridCol w:w="1512"/>
        <w:gridCol w:w="884"/>
        <w:gridCol w:w="884"/>
        <w:gridCol w:w="883"/>
        <w:gridCol w:w="1000"/>
        <w:gridCol w:w="944"/>
        <w:gridCol w:w="200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Акниетского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