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236e" w14:textId="d132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маслихата района Т.Рыскулова от 14 декабря 2017 года №21-4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21 декабря 2018 года № 34-4. Зарегистрировано Департаментом юстиции Жамбылской области 21 декабря 2018 года № 4051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решением Жамбылского областного маслихата от 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11 декабря 2017 года № 18-3 "Об областном бюджете на 2018-2020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4012</w:t>
      </w:r>
      <w:r>
        <w:rPr>
          <w:rFonts w:ascii="Times New Roman"/>
          <w:b w:val="false"/>
          <w:i w:val="false"/>
          <w:color w:val="000000"/>
          <w:sz w:val="28"/>
        </w:rPr>
        <w:t>) маслихат района Т. Рыскулова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 Рыскулова от 14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21-4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3632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12 января 2018 года в газете "Құлан таңы") следующие изменения: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"11 550 916" заменить цифрами "11 538 686";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"3 107 102" заменить цифрами "3 105 786";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"8 597 041" заменить цифрами "8 410 301";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"11 894 644" заменить цифрами "11 882 414";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равития местного самоуправления.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34-4 от 21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 от 14 декабря 2017 года</w:t>
            </w:r>
          </w:p>
        </w:tc>
      </w:tr>
    </w:tbl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11538686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8410301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трансфертов из нижестоящих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8328551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11882414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5899356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Республике Казахстан на 2012-2018 годы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строительство6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Развтие индустриальной инфраструктуры в рамках Единой программы поддержки и развития бизнеса "Дорожной карта бизнеса 2020"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4432"/>
        <w:gridCol w:w="45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-433566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343728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343728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343728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34-4 от 21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 21-4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</w:t>
            </w:r>
          </w:p>
        </w:tc>
      </w:tr>
    </w:tbl>
    <w:bookmarkStart w:name="z4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направленных на реализацию инвестиционных проектов предусмотренных в бюджете района на 2018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960"/>
        <w:gridCol w:w="1960"/>
        <w:gridCol w:w="69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классификация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қаланаың) сәулет, қала құрылысы және құрылыс бөлімі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</w:t>
            </w:r>
          </w:p>
        </w:tc>
      </w:tr>
    </w:tbl>
    <w:bookmarkStart w:name="z5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2018 год по сельским округам района Т. Рыскулова районного бюджета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732"/>
        <w:gridCol w:w="1662"/>
        <w:gridCol w:w="1004"/>
        <w:gridCol w:w="1579"/>
        <w:gridCol w:w="922"/>
        <w:gridCol w:w="922"/>
        <w:gridCol w:w="920"/>
        <w:gridCol w:w="1044"/>
        <w:gridCol w:w="983"/>
        <w:gridCol w:w="1516"/>
        <w:gridCol w:w="775"/>
      </w:tblGrid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"Аппарат акима района в городе, города районного значения, поселка, села, сельского округа"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"Капи-тальные расходы государственных органов"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пунктов"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Курагатинского сельского округа"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Новосельского сельского округа"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24371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Каиндинского сельского округа"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