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1805" w14:textId="d8e1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22 декабря 2017 года № 22-4 "О бюджете сельских округов района Т. Рыскулова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12 сентября 2018 года № 31-4. Зарегистрировано Департаментом юстиции Жамбылской области 17 сентября 2018 года № 3947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маслихата района Т. Рыскулова от 4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30-4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района Т. Рыскулова от 14 декабря 2017 года № 21-4 "О бюджете района Т. Рыскулова на 2018-2020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3938</w:t>
      </w:r>
      <w:r>
        <w:rPr>
          <w:rFonts w:ascii="Times New Roman"/>
          <w:b w:val="false"/>
          <w:i w:val="false"/>
          <w:color w:val="000000"/>
          <w:sz w:val="28"/>
        </w:rPr>
        <w:t>) маслихат района Т. Рыскулова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 Рыскулова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22-4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района Т. Рыскулова на 2018-2020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3653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23 января 2018 года в газете "Құлан таңы")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Куланскому сельскому округу: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"497 939" заменить цифрами "517 801";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"71 866" заменить цифрами "80 327";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"421 032" заменить цифрами "432 433";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"497 939" заменить цифрами "517 801".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Луговскому сельскому округу: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"214 629" заменить цифрами "217 820";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"19 114" заменить цифрами "22 899";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"187 755" заменить цифрами "187 161";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"214 629" заменить цифрами "217 820".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Акбулакскому сельскому округу: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"74 328" заменить цифрами "74 763";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"4 352" заменить цифрами "5 152";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"68 310" заменить цифрами "67 945";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"74 328" заменить цифрами "74 763".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Абайскому сельскому округу: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"44 622" заменить цифрами "43 129";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"3 485" заменить цифрами "3 985";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"39 771" заменить цифрами "37 778";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"44 622" заменить цифрами "43 129".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Каракыстакскому сельскому округу: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"140 126" заменить цифрами "148 120";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"6 169" заменить цифрами "6 969";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"131 864" заменить цифрами "139 058";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"140 126" заменить цифрами "148 120".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Жанатурмысскому сельскому округу: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"79 634" заменить цифрами "82 445";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"3 431" заменить цифрами "3 831";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"76 183" заменить цифрами "78 594";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"79 634" заменить цифрами "82 445".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Кокдоненскому сельскому округу: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"81 469" заменить цифрами "81 569";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"76 494" заменить цифрами "75 794";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"81 469" заменить цифрами "81 569".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Когершинскому сельскому округу: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"92 307" заменить цифрами "87 155";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"6 651" заменить цифрами "7 394";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"82 272" заменить цифрами "76 377";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"92 307" заменить цифрами "87 155".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Кумарыкскому сельскому округу: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"56 602" заменить цифрами "57 302";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"5 562" заменить цифрами "6 262";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"56 602" заменить цифрами "57 302".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Акыртобинскому сельскому округу: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"78 924" заменить цифрами "86 797";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"3 770" заменить цифрами "4 560";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"75 092" заменить цифрами "82 175";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"78 924" заменить цифрами "86 797".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Орнекскому сельскому округу: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"96 957" заменить цифрами "95 657";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"4 479" заменить цифрами "5 317";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"92 327" заменить цифрами "90 189";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"96 957" заменить цифрами "95 657".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Теренозекскому сельскому округу: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"42 625" заменить цифрами "51 480";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"2 538" заменить цифрами "3 102";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"39 901" заменить цифрами "48 192";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"42 625" заменить цифрами "51 480".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Т. 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от 12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9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Куланского сельского округа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432433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432433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от 12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9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Луговского сельского округа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533"/>
        <w:gridCol w:w="1533"/>
        <w:gridCol w:w="5740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от 12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Акбулакского сельского округа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от 12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10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Абайского сельского округа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13"/>
        <w:gridCol w:w="36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от 12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10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Каракыстакского сельского округа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от 12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10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Жанатурмысского сельского округа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533"/>
        <w:gridCol w:w="1533"/>
        <w:gridCol w:w="5740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от 12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10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Кокдоненского сельского округа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от 12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11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Когершинского сельского округа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от 12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11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Кумарыкского сельского округа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от 12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11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Акыртобинского сельского округа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от 12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11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Орнекского сельского округа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от 12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11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Теренозекского сельского округа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                      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