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e5223" w14:textId="a9e52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Т.Рыскулова от 14 декабря 2017 года №21-4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 Рыскулова Жамбылской области от 4 сентября 2018 года № 30-4. Зарегистрировано Департаментом юстиции Жамбылской области 10 сентября 2018 года № 3938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решением Жамбылского областного маслихата от 25 августа 2018 года </w:t>
      </w:r>
      <w:r>
        <w:rPr>
          <w:rFonts w:ascii="Times New Roman"/>
          <w:b w:val="false"/>
          <w:i w:val="false"/>
          <w:color w:val="000000"/>
          <w:sz w:val="28"/>
        </w:rPr>
        <w:t>№ 26-2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11 декабря 2017 года № 18-3 "Об областном бюджете на 2018-2020 годы" (зарегистрировано в реестре государственной регистрации нормативно-правовых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3933</w:t>
      </w:r>
      <w:r>
        <w:rPr>
          <w:rFonts w:ascii="Times New Roman"/>
          <w:b w:val="false"/>
          <w:i w:val="false"/>
          <w:color w:val="000000"/>
          <w:sz w:val="28"/>
        </w:rPr>
        <w:t>) маслихат района Т. Рыскулова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района Т. Рыскулова от 14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21-4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2018-2020 годы" (зарегистрировано в реестре государственной регистрации нормативно-правовых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3632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12 января 2018 года в газете "Құлан таңы")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"11 603 885" заменить цифрами "11 676 123";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"3 028 732" заменить цифрами "3 060 347";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"7 025" заменить цифрами "7 775";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"10 880" заменить цифрами "10 960";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"8 556 500" заменить цифрами "8 597 041";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"11 947 613" заменить цифрами "12 019 851" 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"-87 301" заменить цифрами "-431 029";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"87 301" заменить цифрами "431 029";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"9 000" заменить цифрами "13 105".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публикацию на интернет ресурсе данного решения возложить на постоянную комиссию районного маслихата по вопросам экономики, финансов, бюджета и равития местного самоуправления.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2018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Кульбараков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Джаманбаев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30-4 от 4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 от 14 декабря 2017 года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"/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11676123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3060347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263818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263818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206121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206121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2557981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8597041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трансфертов из нижестоящих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8515291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12019851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5879875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5111118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4862401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Республике Казахстан на 2012-2018 годы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строительство6 реконструкция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спортивных объектов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Развтие индустриальной инфраструктуры в рамках Единой программы поддержки и развития бизнеса "Дорожной карта бизнеса 2020"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1498133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1498133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4"/>
        </w:tc>
        <w:tc>
          <w:tcPr>
            <w:tcW w:w="2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7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8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0"/>
        <w:gridCol w:w="1710"/>
        <w:gridCol w:w="1710"/>
        <w:gridCol w:w="4983"/>
        <w:gridCol w:w="21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41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2"/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5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8"/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1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52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130"/>
        <w:gridCol w:w="1130"/>
        <w:gridCol w:w="4232"/>
        <w:gridCol w:w="46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55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6"/>
        </w:tc>
        <w:tc>
          <w:tcPr>
            <w:tcW w:w="4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-431029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0"/>
        <w:gridCol w:w="2220"/>
        <w:gridCol w:w="1430"/>
        <w:gridCol w:w="1828"/>
        <w:gridCol w:w="539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2"/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5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6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112902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112902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6"/>
        <w:gridCol w:w="2141"/>
        <w:gridCol w:w="2141"/>
        <w:gridCol w:w="2613"/>
        <w:gridCol w:w="38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69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0"/>
        </w:tc>
        <w:tc>
          <w:tcPr>
            <w:tcW w:w="3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3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25601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75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25601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25601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25601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8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343728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343728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343728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30-4 от 4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№ 21-4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2017 года</w:t>
            </w:r>
          </w:p>
        </w:tc>
      </w:tr>
    </w:tbl>
    <w:bookmarkStart w:name="z296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развития, направленных на реализацию инвестиционных проектов предусмотренных в бюджете района на 2018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3"/>
        <w:gridCol w:w="1960"/>
        <w:gridCol w:w="1960"/>
        <w:gridCol w:w="69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классификация</w:t>
            </w:r>
          </w:p>
          <w:bookmarkEnd w:id="283"/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84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85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86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87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30-4 от 4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 от 14 декабря 2017 года</w:t>
            </w:r>
          </w:p>
        </w:tc>
      </w:tr>
    </w:tbl>
    <w:bookmarkStart w:name="z319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на 2018 год по сельским округам районного бюджета района Т. Рыскулова </w:t>
      </w:r>
    </w:p>
    <w:bookmarkEnd w:id="2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737"/>
        <w:gridCol w:w="1674"/>
        <w:gridCol w:w="928"/>
        <w:gridCol w:w="1590"/>
        <w:gridCol w:w="928"/>
        <w:gridCol w:w="929"/>
        <w:gridCol w:w="928"/>
        <w:gridCol w:w="1052"/>
        <w:gridCol w:w="990"/>
        <w:gridCol w:w="1528"/>
        <w:gridCol w:w="775"/>
      </w:tblGrid>
      <w:tr>
        <w:trPr>
          <w:trHeight w:val="3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"Аппарат акима района в городе, города районного значения, поселка, села, сельского округа"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государственных органов"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"Организация бесплатного подвоза учащихся до школы и обратно в аульной (сельской) местности"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 "Организация водоснабжения населенных пунктов"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населенных пунктов"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"Содержание мест захоронений и погребение безродных"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0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Корагатинского сельского округа"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21477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1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Новосельского сельского округа"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24161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2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Кайындинского сельского округа"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26195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