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8614" w14:textId="62e8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22 декабря 2017 года № 22-4 "О бюджете сельских округов района Т. Рыскулова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31 мая 2018 года № 27-4. Зарегистрировано Департаментом юстиции Жамбылской области 7 июня 2018 года № 3855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маслихата района Т.Рыскулова от 18 мая 2018 года </w:t>
      </w:r>
      <w:r>
        <w:rPr>
          <w:rFonts w:ascii="Times New Roman"/>
          <w:b w:val="false"/>
          <w:i w:val="false"/>
          <w:color w:val="000000"/>
          <w:sz w:val="28"/>
        </w:rPr>
        <w:t>№26-6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Т.Рыскулова от 14 декабря 2017 года №21-4 "О бюджете района Т.Рыскулова на 2018-2020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№3822</w:t>
      </w:r>
      <w:r>
        <w:rPr>
          <w:rFonts w:ascii="Times New Roman"/>
          <w:b w:val="false"/>
          <w:i w:val="false"/>
          <w:color w:val="000000"/>
          <w:sz w:val="28"/>
        </w:rPr>
        <w:t>)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района Т.Рыскулова на 2018-2020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3653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января 2018 года в газете "Құлан таңы")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Куланскому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"426531" заменить цифрами "497939";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"72399" заменить цифрами "71866";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"5291" заменить цифрами "5041";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"348841" заменить цифрами "421032";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"426531" заменить цифрами "497939".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Луговскому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"210580" заменить цифрами "214629";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"18764" заменить цифрами "19114";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"7813" заменить цифрами "7760";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"184003" заменить цифрами "187755";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"210580" заменить цифрами "214629".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Акбулакскому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"73013" заменить цифрами "74328";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"4243" заменить цифрами "4352";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"1686" заменить цифрами "1666";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"67084" заменить цифрами "68310";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"73013" заменить цифрами "74328".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Абайскому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"40947" заменить цифрами "44622";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"3135" заменить цифрами "3485";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"1395" заменить цифрами "1366";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"36417" заменить цифрами "39771";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"40947" заменить цифрами "44622".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Каракыстакскому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"134861" заменить цифрами "140126";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"5369" заменить цифрами "6169";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"2163" заменить цифрами "2093";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"127329" заменить цифрами "131864";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"134861" заменить цифрами "140126".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Жанатурмысскому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"72634" заменить цифрами "79634";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"3281" заменить цифрами "3431";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"35" заменить цифрами "20";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"69318" заменить цифрами "76183";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"72634" заменить цифрами "79634".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Кокдоненскому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"80053" заменить цифрами "81469";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"3708" заменить цифрами "3908";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"1170" заменить цифрами "1067";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"75175" заменить цифрами "76494";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"80053" заменить цифрами "81469".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Когершинскому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"98807" заменить цифрами "92307";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"6751" заменить цифрами "6651";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"3398" заменить цифрами "3384";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"88658" заменить цифрами "82272";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"98807" заменить цифрами "92307".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Кумарыкскому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"55162" заменить цифрами "56602";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"5362" заменить цифрами "5562";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"3908" заменить цифрами "3872";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"45892" заменить цифрами "47168";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"55162" заменить цифрами "56602".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Акыртобинскому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"76472" заменить цифрами "78924";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"3520" заменить цифрами "3770";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"112" заменить цифрами "62";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"72840" заменить цифрами "75092";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"76472" заменить цифрами "78924".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Орнекскому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"94257" заменить цифрами "96957";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"4665" заменить цифрами "4479";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"205" заменить цифрами "151";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"89387" заменить цифрами "92327";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"94257" заменить цифрами "96957".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Теренозекскому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"2388" заменить цифрами "2538";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"240" заменить цифрами "186";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"39997" заменить цифрами "39901".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"348001" заменить цифрами "418990";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"183163" заменить цифрами "186073";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"66244" заменить цифрами "67470";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"27577" заменить цифрами "24305";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"126489" заменить цифрами "116988";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"68478" заменить цифрами "63189";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"74335" заменить цифрами "72301";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"85094" заменить цифрами "66174";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"72000" заменить цифрами "56383";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"88547" заменить цифрами "67195";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"39157" заменить цифрами "38741".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приложениями 1, 2, 3, 4, 5, 6, 7, 8, 9, 10, 11, 12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Мамырбаев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31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Куланского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421032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421032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421032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кредитов, выданных из государственного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31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Луговского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кредитов, выданных из государственного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31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Акбулакского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31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Абайского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кредитов, выданных из государственного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31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Каракыстакского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кредитов, выданных из государственного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31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Жанатурмысского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кредитов, выданных из государственного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31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Кокдоненского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кредитов, выданных из государственного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31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Көгершинского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31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Кумарыкского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кредитов, выданных из государственного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31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Акыртюбинского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31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Өрнекского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31 мая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Теренозекского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