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73f23" w14:textId="f973f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Т. Рыскулова от 22 декабря 2017 года № 22-4 "О бюджете сельских округов района Т. Рыскулова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Т. Рыскулова Жамбылской области от 14 марта 2018 года № 24-4. Зарегистрировано Департаментом юстиции Жамбылской области 15 марта 2018 года № 3734</w:t>
      </w:r>
    </w:p>
    <w:p>
      <w:pPr>
        <w:spacing w:after="0"/>
        <w:ind w:left="0"/>
        <w:jc w:val="both"/>
      </w:pPr>
      <w:bookmarkStart w:name="z9" w:id="0"/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End w:id="0"/>
    <w:bookmarkStart w:name="z1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решением маслихата района Т. Рыскулова от 13 марта 2018 года </w:t>
      </w:r>
      <w:r>
        <w:rPr>
          <w:rFonts w:ascii="Times New Roman"/>
          <w:b w:val="false"/>
          <w:i w:val="false"/>
          <w:color w:val="000000"/>
          <w:sz w:val="28"/>
        </w:rPr>
        <w:t>№ 23-4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маслихата Т. Рыскулова от 14 декабря 2017 года № 21-4 "О бюджете района Т. Рыскулова на 2018-2020 годы" (зарегистрировано в реестре государственной регистрации нормативно-правовых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3727</w:t>
      </w:r>
      <w:r>
        <w:rPr>
          <w:rFonts w:ascii="Times New Roman"/>
          <w:b w:val="false"/>
          <w:i w:val="false"/>
          <w:color w:val="000000"/>
          <w:sz w:val="28"/>
        </w:rPr>
        <w:t>) РЕШИЛ:</w:t>
      </w:r>
    </w:p>
    <w:bookmarkEnd w:id="1"/>
    <w:bookmarkStart w:name="z1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района Т. Рыскулова от 22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 22-4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сельских округов района Т. Рыскулова на 2018-2020 годы" (зарегистрировано в реестре государственной регистрации нормативно-правовых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3653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23 января 2018 года в газете "Құлан таңы") следующие изменения:</w:t>
      </w:r>
    </w:p>
    <w:bookmarkEnd w:id="2"/>
    <w:bookmarkStart w:name="z1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Куланскому сельскому округу:</w:t>
      </w:r>
    </w:p>
    <w:bookmarkEnd w:id="3"/>
    <w:bookmarkStart w:name="z2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bookmarkStart w:name="z2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"476 935" заменить цифрами "426 531" ;</w:t>
      </w:r>
    </w:p>
    <w:bookmarkEnd w:id="5"/>
    <w:bookmarkStart w:name="z2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"56 961" заменить цифрами "72 399";</w:t>
      </w:r>
    </w:p>
    <w:bookmarkEnd w:id="6"/>
    <w:bookmarkStart w:name="z2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"144" заменить цифрами "5 291";</w:t>
      </w:r>
    </w:p>
    <w:bookmarkEnd w:id="7"/>
    <w:bookmarkStart w:name="z2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"419 830" заменить цифрами "348 841";</w:t>
      </w:r>
    </w:p>
    <w:bookmarkEnd w:id="8"/>
    <w:bookmarkStart w:name="z2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"/>
    <w:bookmarkStart w:name="z2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"476 935" заменить цифрами "426 531";</w:t>
      </w:r>
    </w:p>
    <w:bookmarkEnd w:id="10"/>
    <w:bookmarkStart w:name="z2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Луговскому сельскому округу:</w:t>
      </w:r>
    </w:p>
    <w:bookmarkEnd w:id="11"/>
    <w:bookmarkStart w:name="z2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"/>
    <w:bookmarkStart w:name="z2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"202 221" заменить цифрами "210 580";</w:t>
      </w:r>
    </w:p>
    <w:bookmarkEnd w:id="13"/>
    <w:bookmarkStart w:name="z3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"15 210" заменить цифрами "18 764";</w:t>
      </w:r>
    </w:p>
    <w:bookmarkEnd w:id="14"/>
    <w:bookmarkStart w:name="z3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"98" заменить цифрами "7813"</w:t>
      </w:r>
    </w:p>
    <w:bookmarkEnd w:id="15"/>
    <w:bookmarkStart w:name="z3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"186 913" заменить цифрами "184 003";</w:t>
      </w:r>
    </w:p>
    <w:bookmarkEnd w:id="16"/>
    <w:bookmarkStart w:name="z3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7"/>
    <w:bookmarkStart w:name="z3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"202 221" заменить цифрами "210 580";</w:t>
      </w:r>
    </w:p>
    <w:bookmarkEnd w:id="18"/>
    <w:bookmarkStart w:name="z3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Акбулакскому сельскому округу:</w:t>
      </w:r>
    </w:p>
    <w:bookmarkEnd w:id="19"/>
    <w:bookmarkStart w:name="z3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0"/>
    <w:bookmarkStart w:name="z3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"72 481" заменить цифрами "73 013";</w:t>
      </w:r>
    </w:p>
    <w:bookmarkEnd w:id="21"/>
    <w:bookmarkStart w:name="z3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"3 766" заменить цифрами "4 243";</w:t>
      </w:r>
    </w:p>
    <w:bookmarkEnd w:id="22"/>
    <w:bookmarkStart w:name="z3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"405" заменить цифрами "1 686"</w:t>
      </w:r>
    </w:p>
    <w:bookmarkEnd w:id="23"/>
    <w:bookmarkStart w:name="z4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"68 310" заменить цифрами "67 084";</w:t>
      </w:r>
    </w:p>
    <w:bookmarkEnd w:id="24"/>
    <w:bookmarkStart w:name="z4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5"/>
    <w:bookmarkStart w:name="z4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"72 481" заменить цифрами "73 013";</w:t>
      </w:r>
    </w:p>
    <w:bookmarkEnd w:id="26"/>
    <w:bookmarkStart w:name="z4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Абайскому сельскому округу:</w:t>
      </w:r>
    </w:p>
    <w:bookmarkEnd w:id="27"/>
    <w:bookmarkStart w:name="z4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8"/>
    <w:bookmarkStart w:name="z4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"27 951" заменить цифрами "40 947";</w:t>
      </w:r>
    </w:p>
    <w:bookmarkEnd w:id="29"/>
    <w:bookmarkStart w:name="z4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"2 777" заменить цифрами "3 135";</w:t>
      </w:r>
    </w:p>
    <w:bookmarkEnd w:id="30"/>
    <w:bookmarkStart w:name="z4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"29" заменить цифрами "1 395";</w:t>
      </w:r>
    </w:p>
    <w:bookmarkEnd w:id="31"/>
    <w:bookmarkStart w:name="z4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"25 145" заменить цифрами "36 417";</w:t>
      </w:r>
    </w:p>
    <w:bookmarkEnd w:id="32"/>
    <w:bookmarkStart w:name="z4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3"/>
    <w:bookmarkStart w:name="z5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"27 951" заменить цифрами "40 947";</w:t>
      </w:r>
    </w:p>
    <w:bookmarkEnd w:id="34"/>
    <w:bookmarkStart w:name="z5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Каракыстакскому сельскому округу:</w:t>
      </w:r>
    </w:p>
    <w:bookmarkEnd w:id="35"/>
    <w:bookmarkStart w:name="z5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6"/>
    <w:bookmarkStart w:name="z5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"123 268" заменить цифрами "134 861";</w:t>
      </w:r>
    </w:p>
    <w:bookmarkEnd w:id="37"/>
    <w:bookmarkStart w:name="z5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"5 170" заменить цифрами "5 369";</w:t>
      </w:r>
    </w:p>
    <w:bookmarkEnd w:id="38"/>
    <w:bookmarkStart w:name="z5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"270" заменить цифрами "2 163";</w:t>
      </w:r>
    </w:p>
    <w:bookmarkEnd w:id="39"/>
    <w:bookmarkStart w:name="z5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"117 828" заменить цифрами "127 329";</w:t>
      </w:r>
    </w:p>
    <w:bookmarkEnd w:id="40"/>
    <w:bookmarkStart w:name="z5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1"/>
    <w:bookmarkStart w:name="z5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"123 268" заменить цифрами "134 861";</w:t>
      </w:r>
    </w:p>
    <w:bookmarkEnd w:id="42"/>
    <w:bookmarkStart w:name="z5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Жанатурмысскому сельскому округу:</w:t>
      </w:r>
    </w:p>
    <w:bookmarkEnd w:id="43"/>
    <w:bookmarkStart w:name="z6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4"/>
    <w:bookmarkStart w:name="z6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"67 025" заменить цифрами "72 634";</w:t>
      </w:r>
    </w:p>
    <w:bookmarkEnd w:id="45"/>
    <w:bookmarkStart w:name="z6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"2 981" заменить цифрами "3 281";</w:t>
      </w:r>
    </w:p>
    <w:bookmarkEnd w:id="46"/>
    <w:bookmarkStart w:name="z6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"15" заменить цифрами "35";</w:t>
      </w:r>
    </w:p>
    <w:bookmarkEnd w:id="47"/>
    <w:bookmarkStart w:name="z6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"64 029" заменить цифрами "69 318";</w:t>
      </w:r>
    </w:p>
    <w:bookmarkEnd w:id="48"/>
    <w:bookmarkStart w:name="z6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9"/>
    <w:bookmarkStart w:name="z6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"67 025" заменить цифрами "72 634";</w:t>
      </w:r>
    </w:p>
    <w:bookmarkEnd w:id="50"/>
    <w:bookmarkStart w:name="z6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Кокдоненскому сельскому округу:</w:t>
      </w:r>
    </w:p>
    <w:bookmarkEnd w:id="51"/>
    <w:bookmarkStart w:name="z6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2"/>
    <w:bookmarkStart w:name="z6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"76 434" заменить цифрами "80 053";</w:t>
      </w:r>
    </w:p>
    <w:bookmarkEnd w:id="53"/>
    <w:bookmarkStart w:name="z7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"3 160" заменить цифрами "3 708";</w:t>
      </w:r>
    </w:p>
    <w:bookmarkEnd w:id="54"/>
    <w:bookmarkStart w:name="z7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"133" заменить цифрами "1 170";</w:t>
      </w:r>
    </w:p>
    <w:bookmarkEnd w:id="55"/>
    <w:bookmarkStart w:name="z7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"73 141" заменить цифрами "75 175";</w:t>
      </w:r>
    </w:p>
    <w:bookmarkEnd w:id="56"/>
    <w:bookmarkStart w:name="z7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7"/>
    <w:bookmarkStart w:name="z7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"76 434" заменить цифрами "80 053";</w:t>
      </w:r>
    </w:p>
    <w:bookmarkEnd w:id="58"/>
    <w:bookmarkStart w:name="z7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Когершинскому сельскому округу:</w:t>
      </w:r>
    </w:p>
    <w:bookmarkEnd w:id="59"/>
    <w:bookmarkStart w:name="z7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0"/>
    <w:bookmarkStart w:name="z7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"72 936" заменить цифрами "98 807";</w:t>
      </w:r>
    </w:p>
    <w:bookmarkEnd w:id="61"/>
    <w:bookmarkStart w:name="z7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"5 766" заменить цифрами "6 751";</w:t>
      </w:r>
    </w:p>
    <w:bookmarkEnd w:id="62"/>
    <w:bookmarkStart w:name="z7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"156" заменить цифрами "3 398";</w:t>
      </w:r>
    </w:p>
    <w:bookmarkEnd w:id="63"/>
    <w:bookmarkStart w:name="z8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"67 014" заменить цифрами "88 658";</w:t>
      </w:r>
    </w:p>
    <w:bookmarkEnd w:id="64"/>
    <w:bookmarkStart w:name="z8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5"/>
    <w:bookmarkStart w:name="z8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"72 936" заменить цифрами "98 807".</w:t>
      </w:r>
    </w:p>
    <w:bookmarkEnd w:id="66"/>
    <w:bookmarkStart w:name="z8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Кумарыкскому сельскому округу:</w:t>
      </w:r>
    </w:p>
    <w:bookmarkEnd w:id="67"/>
    <w:bookmarkStart w:name="z8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8"/>
    <w:bookmarkStart w:name="z8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"51 929" заменить цифрами "55 162";</w:t>
      </w:r>
    </w:p>
    <w:bookmarkEnd w:id="69"/>
    <w:bookmarkStart w:name="z8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"4 525" заменить цифрами "5 362";</w:t>
      </w:r>
    </w:p>
    <w:bookmarkEnd w:id="70"/>
    <w:bookmarkStart w:name="z8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"236" заменить цифрами "3 908";</w:t>
      </w:r>
    </w:p>
    <w:bookmarkEnd w:id="71"/>
    <w:bookmarkStart w:name="z8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"47 168" заменить цифрами "45 898";</w:t>
      </w:r>
    </w:p>
    <w:bookmarkEnd w:id="72"/>
    <w:bookmarkStart w:name="z8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3"/>
    <w:bookmarkStart w:name="z9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"51 929" заменить цифрами "55 162";</w:t>
      </w:r>
    </w:p>
    <w:bookmarkEnd w:id="74"/>
    <w:bookmarkStart w:name="z9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Акыртобинскому сельскому округу:</w:t>
      </w:r>
    </w:p>
    <w:bookmarkEnd w:id="75"/>
    <w:bookmarkStart w:name="z9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6"/>
    <w:bookmarkStart w:name="z9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"60 855" заменить цифрами "76 472";</w:t>
      </w:r>
    </w:p>
    <w:bookmarkEnd w:id="77"/>
    <w:bookmarkStart w:name="z9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"3 358" заменить цифрами "3 520";</w:t>
      </w:r>
    </w:p>
    <w:bookmarkEnd w:id="78"/>
    <w:bookmarkStart w:name="z9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"274" заменить цифрами "112";</w:t>
      </w:r>
    </w:p>
    <w:bookmarkEnd w:id="79"/>
    <w:bookmarkStart w:name="z9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"57 223" заменить цифрами "72 840";</w:t>
      </w:r>
    </w:p>
    <w:bookmarkEnd w:id="80"/>
    <w:bookmarkStart w:name="z9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1"/>
    <w:bookmarkStart w:name="z9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"60 855" заменить цифрами "76 472";</w:t>
      </w:r>
    </w:p>
    <w:bookmarkEnd w:id="82"/>
    <w:bookmarkStart w:name="z9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Орнекскому сельскому округу:</w:t>
      </w:r>
    </w:p>
    <w:bookmarkEnd w:id="83"/>
    <w:bookmarkStart w:name="z10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bookmarkEnd w:id="84"/>
    <w:bookmarkStart w:name="z10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"72 805" заменить цифрами "94 257";</w:t>
      </w:r>
    </w:p>
    <w:bookmarkEnd w:id="85"/>
    <w:bookmarkStart w:name="z10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"4 316" заменить цифрами "4 665";</w:t>
      </w:r>
    </w:p>
    <w:bookmarkEnd w:id="86"/>
    <w:bookmarkStart w:name="z10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"454" заменить цифрами "205";</w:t>
      </w:r>
    </w:p>
    <w:bookmarkEnd w:id="87"/>
    <w:bookmarkStart w:name="z10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"68 035" заменить цифрами "89 387";</w:t>
      </w:r>
    </w:p>
    <w:bookmarkEnd w:id="88"/>
    <w:bookmarkStart w:name="z10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9"/>
    <w:bookmarkStart w:name="z10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"72 805" заменить цифрами "94 257";</w:t>
      </w:r>
    </w:p>
    <w:bookmarkEnd w:id="90"/>
    <w:bookmarkStart w:name="z10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Теренозекскому сельскому округу:</w:t>
      </w:r>
    </w:p>
    <w:bookmarkEnd w:id="91"/>
    <w:bookmarkStart w:name="z10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2"/>
    <w:bookmarkStart w:name="z10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"41 947" заменить цифрами "42 625";</w:t>
      </w:r>
    </w:p>
    <w:bookmarkEnd w:id="93"/>
    <w:bookmarkStart w:name="z11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"2192" заменить цифрами "2388";</w:t>
      </w:r>
    </w:p>
    <w:bookmarkEnd w:id="94"/>
    <w:bookmarkStart w:name="z11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"174" заменить цифрами "240";</w:t>
      </w:r>
    </w:p>
    <w:bookmarkEnd w:id="95"/>
    <w:bookmarkStart w:name="z11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"39 581" заменить цифрами "39 997";</w:t>
      </w:r>
    </w:p>
    <w:bookmarkEnd w:id="96"/>
    <w:bookmarkStart w:name="z11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7"/>
    <w:bookmarkStart w:name="z11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"41 947" заменить цифрами "42 625".</w:t>
      </w:r>
    </w:p>
    <w:bookmarkEnd w:id="9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11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"418 990" заменить цифрами "348 001";</w:t>
      </w:r>
    </w:p>
    <w:bookmarkEnd w:id="99"/>
    <w:bookmarkStart w:name="z11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"186 073" заменить цифрами "183 163";</w:t>
      </w:r>
    </w:p>
    <w:bookmarkEnd w:id="100"/>
    <w:bookmarkStart w:name="z11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"67 470" заменить цифрами "66 244";</w:t>
      </w:r>
    </w:p>
    <w:bookmarkEnd w:id="101"/>
    <w:bookmarkStart w:name="z11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"24 305" заменить цифрами "27 577";</w:t>
      </w:r>
    </w:p>
    <w:bookmarkEnd w:id="102"/>
    <w:bookmarkStart w:name="z12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"116 988" заменить цифрами "126 489";</w:t>
      </w:r>
    </w:p>
    <w:bookmarkEnd w:id="103"/>
    <w:bookmarkStart w:name="z12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"63 189" заменить цифрами "68 478";</w:t>
      </w:r>
    </w:p>
    <w:bookmarkEnd w:id="104"/>
    <w:bookmarkStart w:name="z12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"72 301" заменить цифрами "74 335;</w:t>
      </w:r>
    </w:p>
    <w:bookmarkEnd w:id="105"/>
    <w:bookmarkStart w:name="z12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"66 174" заменить цифрами "85 094;</w:t>
      </w:r>
    </w:p>
    <w:bookmarkEnd w:id="106"/>
    <w:bookmarkStart w:name="z12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"46 328" заменить цифрами "45 052";</w:t>
      </w:r>
    </w:p>
    <w:bookmarkEnd w:id="107"/>
    <w:bookmarkStart w:name="z12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"56 383" заменить цифрами "72 000";</w:t>
      </w:r>
    </w:p>
    <w:bookmarkEnd w:id="108"/>
    <w:bookmarkStart w:name="z12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"67 195" заменить цифрами "88 547";</w:t>
      </w:r>
    </w:p>
    <w:bookmarkEnd w:id="109"/>
    <w:bookmarkStart w:name="z12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"38 741" заменить цифрами "39 157".</w:t>
      </w:r>
    </w:p>
    <w:bookmarkEnd w:id="110"/>
    <w:bookmarkStart w:name="z12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,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11"/>
    <w:bookmarkStart w:name="z12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и публикацию на интернет ресурсе данного решения возложить на постоянную комиссию районного маслихата по вопросам экономики, финансов, бюджета и развития местного самоуправления.</w:t>
      </w:r>
    </w:p>
    <w:bookmarkEnd w:id="112"/>
    <w:bookmarkStart w:name="z13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вступает в силу со дня государственной регистрации в органах юстиции и вводится в действие с 1 января 2018 года.</w:t>
      </w:r>
    </w:p>
    <w:bookmarkEnd w:id="1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Рыскулов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Джаманбаев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 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24-4 от 14 марта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 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22-4 от 22 декабря 2017 года</w:t>
            </w:r>
          </w:p>
        </w:tc>
      </w:tr>
    </w:tbl>
    <w:bookmarkStart w:name="z134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 Куланского сельского округа</w:t>
      </w:r>
    </w:p>
    <w:bookmarkEnd w:id="1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4"/>
        <w:gridCol w:w="1016"/>
        <w:gridCol w:w="654"/>
        <w:gridCol w:w="7509"/>
        <w:gridCol w:w="246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15"/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24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8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426531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0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72399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25651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25651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46639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42822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29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5291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4897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4897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36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348841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348841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5992"/>
        <w:gridCol w:w="2494"/>
      </w:tblGrid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40"/>
        </w:tc>
        <w:tc>
          <w:tcPr>
            <w:tcW w:w="24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3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426531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45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49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281358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280503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280503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54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73174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61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64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68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69"/>
        </w:tc>
        <w:tc>
          <w:tcPr>
            <w:tcW w:w="3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2"/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73"/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кредитов выданных из государственного бюджета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бюджетных кредитов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6"/>
        <w:gridCol w:w="1646"/>
        <w:gridCol w:w="1647"/>
        <w:gridCol w:w="5255"/>
        <w:gridCol w:w="210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  <w:bookmarkEnd w:id="177"/>
        </w:tc>
        <w:tc>
          <w:tcPr>
            <w:tcW w:w="21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0"/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2749"/>
        <w:gridCol w:w="1772"/>
        <w:gridCol w:w="3743"/>
        <w:gridCol w:w="226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83"/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6"/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87"/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2"/>
        <w:gridCol w:w="1482"/>
        <w:gridCol w:w="1482"/>
        <w:gridCol w:w="5959"/>
        <w:gridCol w:w="18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  <w:bookmarkEnd w:id="190"/>
        </w:tc>
        <w:tc>
          <w:tcPr>
            <w:tcW w:w="1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3"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3"/>
        <w:gridCol w:w="3125"/>
        <w:gridCol w:w="2014"/>
        <w:gridCol w:w="2574"/>
        <w:gridCol w:w="257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96"/>
        </w:tc>
        <w:tc>
          <w:tcPr>
            <w:tcW w:w="2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9"/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00"/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получению займов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66"/>
        <w:gridCol w:w="2866"/>
        <w:gridCol w:w="1847"/>
        <w:gridCol w:w="2360"/>
        <w:gridCol w:w="23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  <w:bookmarkEnd w:id="203"/>
        </w:tc>
        <w:tc>
          <w:tcPr>
            <w:tcW w:w="2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6"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08"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09"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 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24-4 от 14 марта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 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22-4 от 22 декабря 2017 года</w:t>
            </w:r>
          </w:p>
        </w:tc>
      </w:tr>
    </w:tbl>
    <w:bookmarkStart w:name="z233" w:id="2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 Луговского сельского округа</w:t>
      </w:r>
    </w:p>
    <w:bookmarkEnd w:id="2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4"/>
        <w:gridCol w:w="1016"/>
        <w:gridCol w:w="654"/>
        <w:gridCol w:w="7509"/>
        <w:gridCol w:w="246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13"/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24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6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210580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8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18764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6581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6581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12183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10923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25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7813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7674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7674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32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184003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184003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5992"/>
        <w:gridCol w:w="2494"/>
      </w:tblGrid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36"/>
        </w:tc>
        <w:tc>
          <w:tcPr>
            <w:tcW w:w="24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9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210580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41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45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152682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152682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152682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48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55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58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62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63"/>
        </w:tc>
        <w:tc>
          <w:tcPr>
            <w:tcW w:w="3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6"/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67"/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кредитов выданных из государственного бюджета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бюджетных кредитов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6"/>
        <w:gridCol w:w="1646"/>
        <w:gridCol w:w="1647"/>
        <w:gridCol w:w="5255"/>
        <w:gridCol w:w="210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  <w:bookmarkEnd w:id="271"/>
        </w:tc>
        <w:tc>
          <w:tcPr>
            <w:tcW w:w="21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4"/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2749"/>
        <w:gridCol w:w="1772"/>
        <w:gridCol w:w="3743"/>
        <w:gridCol w:w="226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77"/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0"/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81"/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"/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2"/>
        <w:gridCol w:w="1482"/>
        <w:gridCol w:w="1482"/>
        <w:gridCol w:w="5959"/>
        <w:gridCol w:w="18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  <w:bookmarkEnd w:id="284"/>
        </w:tc>
        <w:tc>
          <w:tcPr>
            <w:tcW w:w="1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6"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7"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8"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9"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3"/>
        <w:gridCol w:w="3125"/>
        <w:gridCol w:w="2014"/>
        <w:gridCol w:w="2574"/>
        <w:gridCol w:w="257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90"/>
        </w:tc>
        <w:tc>
          <w:tcPr>
            <w:tcW w:w="2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2"/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3"/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94"/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5"/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6"/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получению займов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66"/>
        <w:gridCol w:w="2866"/>
        <w:gridCol w:w="1847"/>
        <w:gridCol w:w="2360"/>
        <w:gridCol w:w="23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  <w:bookmarkEnd w:id="297"/>
        </w:tc>
        <w:tc>
          <w:tcPr>
            <w:tcW w:w="2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9"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0"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1"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02"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03"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4"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5"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 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24-4 от 14 марта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 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22-4 от 22 декабря 2017 года</w:t>
            </w:r>
          </w:p>
        </w:tc>
      </w:tr>
    </w:tbl>
    <w:bookmarkStart w:name="z328" w:id="3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 Акбулакского сельского округа</w:t>
      </w:r>
    </w:p>
    <w:bookmarkEnd w:id="3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1046"/>
        <w:gridCol w:w="674"/>
        <w:gridCol w:w="7736"/>
        <w:gridCol w:w="217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07"/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2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9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0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1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73013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2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4243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3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4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5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6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7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8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19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0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1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2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3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4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5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26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67084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7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67084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8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8"/>
        <w:gridCol w:w="1437"/>
        <w:gridCol w:w="1437"/>
        <w:gridCol w:w="6174"/>
        <w:gridCol w:w="2194"/>
      </w:tblGrid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9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30"/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2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33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4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73013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35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6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7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8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39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0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1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2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3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44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5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6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7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8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9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0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51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2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3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54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5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6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7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58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59"/>
        </w:tc>
        <w:tc>
          <w:tcPr>
            <w:tcW w:w="3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1"/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62"/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63"/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4"/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5"/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кредитов выданных из государственного бюджета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6"/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бюджетных кредитов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6"/>
        <w:gridCol w:w="1646"/>
        <w:gridCol w:w="1647"/>
        <w:gridCol w:w="5255"/>
        <w:gridCol w:w="210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  <w:bookmarkEnd w:id="367"/>
        </w:tc>
        <w:tc>
          <w:tcPr>
            <w:tcW w:w="21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9"/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70"/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1"/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2"/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2749"/>
        <w:gridCol w:w="1772"/>
        <w:gridCol w:w="3743"/>
        <w:gridCol w:w="226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73"/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5"/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76"/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77"/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8"/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9"/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2"/>
        <w:gridCol w:w="1482"/>
        <w:gridCol w:w="1482"/>
        <w:gridCol w:w="5959"/>
        <w:gridCol w:w="18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  <w:bookmarkEnd w:id="380"/>
        </w:tc>
        <w:tc>
          <w:tcPr>
            <w:tcW w:w="1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2"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83"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4"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5"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3"/>
        <w:gridCol w:w="3125"/>
        <w:gridCol w:w="2014"/>
        <w:gridCol w:w="2574"/>
        <w:gridCol w:w="257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86"/>
        </w:tc>
        <w:tc>
          <w:tcPr>
            <w:tcW w:w="2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8"/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89"/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90"/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1"/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2"/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получению займов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66"/>
        <w:gridCol w:w="2866"/>
        <w:gridCol w:w="1847"/>
        <w:gridCol w:w="2360"/>
        <w:gridCol w:w="23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  <w:bookmarkEnd w:id="393"/>
        </w:tc>
        <w:tc>
          <w:tcPr>
            <w:tcW w:w="2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5"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96"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7"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98"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99"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0"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1"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 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24-4 от 14 марта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 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22-4 от 22 декабря 2017 года</w:t>
            </w:r>
          </w:p>
        </w:tc>
      </w:tr>
    </w:tbl>
    <w:bookmarkStart w:name="z425" w:id="4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 Абайского сельского округа</w:t>
      </w:r>
    </w:p>
    <w:bookmarkEnd w:id="4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1046"/>
        <w:gridCol w:w="674"/>
        <w:gridCol w:w="7736"/>
        <w:gridCol w:w="217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03"/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2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5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06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7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40947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08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9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0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1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2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3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4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5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6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17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8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9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0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1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2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3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24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36417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5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36417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6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8"/>
        <w:gridCol w:w="1437"/>
        <w:gridCol w:w="1437"/>
        <w:gridCol w:w="6174"/>
        <w:gridCol w:w="2194"/>
      </w:tblGrid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7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28"/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0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31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2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33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4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5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6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37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8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9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0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1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2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3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444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5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6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47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8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9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0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51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52"/>
        </w:tc>
        <w:tc>
          <w:tcPr>
            <w:tcW w:w="3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4"/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55"/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56"/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7"/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8"/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кредитов выданных из государственного бюджета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9"/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бюджетных кредитов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6"/>
        <w:gridCol w:w="1646"/>
        <w:gridCol w:w="1647"/>
        <w:gridCol w:w="5255"/>
        <w:gridCol w:w="210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  <w:bookmarkEnd w:id="460"/>
        </w:tc>
        <w:tc>
          <w:tcPr>
            <w:tcW w:w="21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2"/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63"/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4"/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5"/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2749"/>
        <w:gridCol w:w="1772"/>
        <w:gridCol w:w="3743"/>
        <w:gridCol w:w="226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66"/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8"/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69"/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470"/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1"/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2"/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2"/>
        <w:gridCol w:w="1482"/>
        <w:gridCol w:w="1482"/>
        <w:gridCol w:w="5959"/>
        <w:gridCol w:w="18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  <w:bookmarkEnd w:id="473"/>
        </w:tc>
        <w:tc>
          <w:tcPr>
            <w:tcW w:w="1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5"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76"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7"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8"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3"/>
        <w:gridCol w:w="3125"/>
        <w:gridCol w:w="2014"/>
        <w:gridCol w:w="2574"/>
        <w:gridCol w:w="257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79"/>
        </w:tc>
        <w:tc>
          <w:tcPr>
            <w:tcW w:w="2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1"/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82"/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83"/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4"/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5"/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получению займов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66"/>
        <w:gridCol w:w="2866"/>
        <w:gridCol w:w="1847"/>
        <w:gridCol w:w="2360"/>
        <w:gridCol w:w="23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  <w:bookmarkEnd w:id="486"/>
        </w:tc>
        <w:tc>
          <w:tcPr>
            <w:tcW w:w="2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8"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89"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0"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491"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92"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3"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4"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 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24-4 от 14 марта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 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22-4 от 22 декабря 2017 года</w:t>
            </w:r>
          </w:p>
        </w:tc>
      </w:tr>
    </w:tbl>
    <w:bookmarkStart w:name="z519" w:id="4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 Каракыстакского сельского округа</w:t>
      </w:r>
    </w:p>
    <w:bookmarkEnd w:id="4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4"/>
        <w:gridCol w:w="1016"/>
        <w:gridCol w:w="654"/>
        <w:gridCol w:w="7509"/>
        <w:gridCol w:w="246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96"/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24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8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99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0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134861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01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5369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2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3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4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5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6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7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08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9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0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1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2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3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4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15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127329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6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127329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7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5992"/>
        <w:gridCol w:w="2494"/>
      </w:tblGrid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8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19"/>
        </w:tc>
        <w:tc>
          <w:tcPr>
            <w:tcW w:w="24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1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22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3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134861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24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5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6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7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28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78578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9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69714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0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69714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1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2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533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4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5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6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7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8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9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0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541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2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3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44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5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6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7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48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49"/>
        </w:tc>
        <w:tc>
          <w:tcPr>
            <w:tcW w:w="3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"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"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1"/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"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52"/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"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53"/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4"/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"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5"/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кредитов выданных из государственного бюджета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6"/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бюджетных кредитов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6"/>
        <w:gridCol w:w="1646"/>
        <w:gridCol w:w="1647"/>
        <w:gridCol w:w="5255"/>
        <w:gridCol w:w="210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  <w:bookmarkEnd w:id="557"/>
        </w:tc>
        <w:tc>
          <w:tcPr>
            <w:tcW w:w="21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"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"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9"/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"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60"/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1"/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2"/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2749"/>
        <w:gridCol w:w="1772"/>
        <w:gridCol w:w="3743"/>
        <w:gridCol w:w="226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63"/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"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"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5"/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"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66"/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"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567"/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"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8"/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"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9"/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2"/>
        <w:gridCol w:w="1482"/>
        <w:gridCol w:w="1482"/>
        <w:gridCol w:w="5959"/>
        <w:gridCol w:w="18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  <w:bookmarkEnd w:id="570"/>
        </w:tc>
        <w:tc>
          <w:tcPr>
            <w:tcW w:w="1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"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"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2"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"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73"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"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4"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"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5"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3"/>
        <w:gridCol w:w="3125"/>
        <w:gridCol w:w="2014"/>
        <w:gridCol w:w="2574"/>
        <w:gridCol w:w="257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"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76"/>
        </w:tc>
        <w:tc>
          <w:tcPr>
            <w:tcW w:w="2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" w:id="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"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8"/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" w:id="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79"/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" w:id="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80"/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"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1"/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"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2"/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получению займов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66"/>
        <w:gridCol w:w="2866"/>
        <w:gridCol w:w="1847"/>
        <w:gridCol w:w="2360"/>
        <w:gridCol w:w="23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"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  <w:bookmarkEnd w:id="583"/>
        </w:tc>
        <w:tc>
          <w:tcPr>
            <w:tcW w:w="2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"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" w:id="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5"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" w:id="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86"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"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7"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" w:id="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588"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" w:id="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589"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" w:id="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0"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"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1"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 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24-4 от 14 марта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 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22-4 от 22 декабря 2017 года</w:t>
            </w:r>
          </w:p>
        </w:tc>
      </w:tr>
    </w:tbl>
    <w:bookmarkStart w:name="z617" w:id="5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 Жанатурмысского сельского округа</w:t>
      </w:r>
    </w:p>
    <w:bookmarkEnd w:id="5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1046"/>
        <w:gridCol w:w="674"/>
        <w:gridCol w:w="7736"/>
        <w:gridCol w:w="217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"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93"/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2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"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"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5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" w:id="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96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" w:id="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7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72634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" w:id="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98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"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9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" w:id="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0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" w:id="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1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" w:id="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2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" w:id="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3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" w:id="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4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" w:id="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05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" w:id="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6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2" w:id="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7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" w:id="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8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" w:id="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9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5" w:id="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10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69318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6" w:id="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1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69318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7" w:id="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2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8"/>
        <w:gridCol w:w="1437"/>
        <w:gridCol w:w="1437"/>
        <w:gridCol w:w="6174"/>
        <w:gridCol w:w="2194"/>
      </w:tblGrid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8" w:id="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3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9" w:id="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14"/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0" w:id="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1" w:id="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6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2" w:id="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17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3" w:id="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8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72634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4" w:id="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19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5" w:id="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0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6" w:id="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1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7" w:id="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2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8" w:id="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23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9" w:id="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4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0" w:id="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5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1" w:id="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626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2" w:id="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7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3" w:id="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8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4" w:id="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9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5" w:id="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0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6" w:id="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1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7" w:id="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2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8" w:id="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633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9" w:id="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4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0" w:id="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5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1" w:id="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36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2" w:id="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7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3" w:id="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8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4" w:id="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9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5" w:id="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640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6" w:id="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641"/>
        </w:tc>
        <w:tc>
          <w:tcPr>
            <w:tcW w:w="3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7" w:id="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8" w:id="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3"/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9" w:id="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44"/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0" w:id="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645"/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1" w:id="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6"/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2" w:id="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7"/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кредитов выданных из государственного бюджета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3" w:id="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8"/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бюджетных кредитов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6"/>
        <w:gridCol w:w="1646"/>
        <w:gridCol w:w="1647"/>
        <w:gridCol w:w="5255"/>
        <w:gridCol w:w="210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4" w:id="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  <w:bookmarkEnd w:id="649"/>
        </w:tc>
        <w:tc>
          <w:tcPr>
            <w:tcW w:w="21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5" w:id="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6" w:id="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1"/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7" w:id="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52"/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8" w:id="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3"/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9" w:id="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4"/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2749"/>
        <w:gridCol w:w="1772"/>
        <w:gridCol w:w="3743"/>
        <w:gridCol w:w="226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0" w:id="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655"/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1" w:id="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2" w:id="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7"/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3" w:id="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58"/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4" w:id="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659"/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5" w:id="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0"/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6" w:id="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1"/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2"/>
        <w:gridCol w:w="1482"/>
        <w:gridCol w:w="1482"/>
        <w:gridCol w:w="5959"/>
        <w:gridCol w:w="18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7" w:id="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  <w:bookmarkEnd w:id="662"/>
        </w:tc>
        <w:tc>
          <w:tcPr>
            <w:tcW w:w="1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8" w:id="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9" w:id="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4"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0" w:id="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65"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1" w:id="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6"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2" w:id="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7"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3"/>
        <w:gridCol w:w="3125"/>
        <w:gridCol w:w="2014"/>
        <w:gridCol w:w="2574"/>
        <w:gridCol w:w="257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3" w:id="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668"/>
        </w:tc>
        <w:tc>
          <w:tcPr>
            <w:tcW w:w="2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4" w:id="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5" w:id="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0"/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6" w:id="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71"/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7" w:id="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672"/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8" w:id="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3"/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9" w:id="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4"/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получению займов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66"/>
        <w:gridCol w:w="2866"/>
        <w:gridCol w:w="1847"/>
        <w:gridCol w:w="2360"/>
        <w:gridCol w:w="23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0" w:id="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  <w:bookmarkEnd w:id="675"/>
        </w:tc>
        <w:tc>
          <w:tcPr>
            <w:tcW w:w="2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1" w:id="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2" w:id="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7"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3" w:id="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78"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4" w:id="6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9"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5" w:id="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680"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6" w:id="6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681"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7" w:id="6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2"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8" w:id="6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3"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 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24-4 от 14 марта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 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22-4 от 22 декабря 2017 года</w:t>
            </w:r>
          </w:p>
        </w:tc>
      </w:tr>
    </w:tbl>
    <w:bookmarkStart w:name="z710" w:id="6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 Кокдоненского сельского округа</w:t>
      </w:r>
    </w:p>
    <w:bookmarkEnd w:id="6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1046"/>
        <w:gridCol w:w="674"/>
        <w:gridCol w:w="7736"/>
        <w:gridCol w:w="217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1" w:id="6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685"/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2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2" w:id="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3" w:id="6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7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4" w:id="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88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5" w:id="6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9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80053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6" w:id="6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90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7" w:id="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1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8" w:id="6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2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9" w:id="6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3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0" w:id="6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4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1" w:id="6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5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2" w:id="6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6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3" w:id="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97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4" w:id="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8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5" w:id="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9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6" w:id="7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0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7" w:id="7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1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8" w:id="7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2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9" w:id="7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3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0" w:id="7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04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75175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1" w:id="7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5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75175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2" w:id="7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6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8"/>
        <w:gridCol w:w="1437"/>
        <w:gridCol w:w="1437"/>
        <w:gridCol w:w="6174"/>
        <w:gridCol w:w="2194"/>
      </w:tblGrid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3" w:id="7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7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4" w:id="7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708"/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5" w:id="7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6" w:id="7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0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7" w:id="7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11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8" w:id="7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2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80053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9" w:id="7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13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0" w:id="7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4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1" w:id="7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5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2" w:id="7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6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3" w:id="7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717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41970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4" w:id="7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8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41970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5" w:id="7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9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41970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6" w:id="7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720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7" w:id="7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1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8" w:id="7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2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9" w:id="7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3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0" w:id="7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4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1" w:id="7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5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2" w:id="7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6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3" w:id="7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727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4" w:id="7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8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5" w:id="7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9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6" w:id="7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730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7" w:id="7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1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8" w:id="7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2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9" w:id="7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3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0" w:id="7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734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1" w:id="7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735"/>
        </w:tc>
        <w:tc>
          <w:tcPr>
            <w:tcW w:w="3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2" w:id="7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3" w:id="7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7"/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4" w:id="7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38"/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5" w:id="7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739"/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6" w:id="7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0"/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7" w:id="7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1"/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кредитов выданных из государственного бюджета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8" w:id="7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2"/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бюджетных кредитов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6"/>
        <w:gridCol w:w="1646"/>
        <w:gridCol w:w="1647"/>
        <w:gridCol w:w="5255"/>
        <w:gridCol w:w="210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9" w:id="7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  <w:bookmarkEnd w:id="743"/>
        </w:tc>
        <w:tc>
          <w:tcPr>
            <w:tcW w:w="21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0" w:id="7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1" w:id="7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5"/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2" w:id="7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46"/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3" w:id="7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7"/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4" w:id="7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8"/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2749"/>
        <w:gridCol w:w="1772"/>
        <w:gridCol w:w="3743"/>
        <w:gridCol w:w="226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5" w:id="7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749"/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6" w:id="7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7" w:id="7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1"/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8" w:id="7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52"/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9" w:id="7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753"/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0" w:id="7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4"/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1" w:id="7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5"/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2"/>
        <w:gridCol w:w="1482"/>
        <w:gridCol w:w="1482"/>
        <w:gridCol w:w="5959"/>
        <w:gridCol w:w="18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2" w:id="7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  <w:bookmarkEnd w:id="756"/>
        </w:tc>
        <w:tc>
          <w:tcPr>
            <w:tcW w:w="1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3" w:id="7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4" w:id="7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8"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5" w:id="7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59"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6" w:id="7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0"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7" w:id="7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1"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3"/>
        <w:gridCol w:w="3125"/>
        <w:gridCol w:w="2014"/>
        <w:gridCol w:w="2574"/>
        <w:gridCol w:w="257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8" w:id="7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762"/>
        </w:tc>
        <w:tc>
          <w:tcPr>
            <w:tcW w:w="2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9" w:id="7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0" w:id="7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4"/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1" w:id="7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65"/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2" w:id="7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766"/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3" w:id="7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7"/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4" w:id="7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8"/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получению займов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66"/>
        <w:gridCol w:w="2866"/>
        <w:gridCol w:w="1847"/>
        <w:gridCol w:w="2360"/>
        <w:gridCol w:w="23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5" w:id="7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  <w:bookmarkEnd w:id="769"/>
        </w:tc>
        <w:tc>
          <w:tcPr>
            <w:tcW w:w="2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6" w:id="7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7" w:id="7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1"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8" w:id="7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72"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9" w:id="7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3"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0" w:id="7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774"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1" w:id="7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775"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2" w:id="7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6"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3" w:id="7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7"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 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24-4 от 14 марта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 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22-4 от 22 декабря 2017 года</w:t>
            </w:r>
          </w:p>
        </w:tc>
      </w:tr>
    </w:tbl>
    <w:bookmarkStart w:name="z805" w:id="7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 Көгершинского сельского округа</w:t>
      </w:r>
    </w:p>
    <w:bookmarkEnd w:id="7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1046"/>
        <w:gridCol w:w="674"/>
        <w:gridCol w:w="7736"/>
        <w:gridCol w:w="217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6" w:id="7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779"/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2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7" w:id="7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8" w:id="7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1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9" w:id="7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82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0" w:id="7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3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98807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1" w:id="7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84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6751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2" w:id="7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5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3" w:id="7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6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4" w:id="7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7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5" w:id="7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8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6" w:id="7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9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7" w:id="7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0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8" w:id="7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91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9" w:id="7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2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0" w:id="7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3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1" w:id="7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4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2" w:id="7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5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3" w:id="7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6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4" w:id="7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7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5" w:id="7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98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88658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6" w:id="7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9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88658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7" w:id="8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0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8"/>
        <w:gridCol w:w="1437"/>
        <w:gridCol w:w="1437"/>
        <w:gridCol w:w="6174"/>
        <w:gridCol w:w="2194"/>
      </w:tblGrid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8" w:id="8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1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9" w:id="8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802"/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0" w:id="8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1" w:id="8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4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2" w:id="8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05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3" w:id="8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6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98807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4" w:id="8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807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52043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5" w:id="8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8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52043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6" w:id="8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9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51398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7" w:id="8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0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8" w:id="8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811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9" w:id="8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2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0" w:id="8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3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1" w:id="8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814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2" w:id="8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5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3" w:id="8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6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4" w:id="8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7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5" w:id="8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8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6" w:id="8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9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7" w:id="8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0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8" w:id="8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821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9" w:id="8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2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0" w:id="8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3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1" w:id="8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824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2" w:id="8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5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3" w:id="8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6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4" w:id="8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7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5" w:id="8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828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3"/>
        <w:gridCol w:w="2379"/>
        <w:gridCol w:w="1533"/>
        <w:gridCol w:w="4894"/>
        <w:gridCol w:w="196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6" w:id="8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829"/>
        </w:tc>
        <w:tc>
          <w:tcPr>
            <w:tcW w:w="4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9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7" w:id="8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8" w:id="8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1"/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9" w:id="8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32"/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0" w:id="8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833"/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1" w:id="8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4"/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2" w:id="8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5"/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кредитов выданных из государственного бюджета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3" w:id="8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6"/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бюджетных кредитов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4" w:id="8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  <w:bookmarkEnd w:id="837"/>
        </w:tc>
        <w:tc>
          <w:tcPr>
            <w:tcW w:w="19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5" w:id="8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6" w:id="8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9"/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7" w:id="8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40"/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8" w:id="8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1"/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9" w:id="8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2"/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2749"/>
        <w:gridCol w:w="1772"/>
        <w:gridCol w:w="3743"/>
        <w:gridCol w:w="226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0" w:id="8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843"/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1" w:id="8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2" w:id="8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5"/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3" w:id="8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46"/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4" w:id="8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847"/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5" w:id="8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8"/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6" w:id="8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9"/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2"/>
        <w:gridCol w:w="1482"/>
        <w:gridCol w:w="1482"/>
        <w:gridCol w:w="5959"/>
        <w:gridCol w:w="18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7" w:id="8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  <w:bookmarkEnd w:id="850"/>
        </w:tc>
        <w:tc>
          <w:tcPr>
            <w:tcW w:w="1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8" w:id="8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9" w:id="8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2"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0" w:id="8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53"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1" w:id="8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4"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2" w:id="8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5"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3"/>
        <w:gridCol w:w="3125"/>
        <w:gridCol w:w="2014"/>
        <w:gridCol w:w="2574"/>
        <w:gridCol w:w="257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3" w:id="8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856"/>
        </w:tc>
        <w:tc>
          <w:tcPr>
            <w:tcW w:w="2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4" w:id="8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5" w:id="8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8"/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6" w:id="8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59"/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7" w:id="8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860"/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8" w:id="8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1"/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9" w:id="8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2"/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получению займов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66"/>
        <w:gridCol w:w="2866"/>
        <w:gridCol w:w="1847"/>
        <w:gridCol w:w="2360"/>
        <w:gridCol w:w="23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0" w:id="8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  <w:bookmarkEnd w:id="863"/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1" w:id="8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2" w:id="8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5"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3" w:id="8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66"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4" w:id="8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7"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5" w:id="8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868"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6" w:id="8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869"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7" w:id="8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0"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8" w:id="8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1"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 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24-4 от 14 марта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 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22-4 от 22 декабря 2017 года</w:t>
            </w:r>
          </w:p>
        </w:tc>
      </w:tr>
    </w:tbl>
    <w:bookmarkStart w:name="z900" w:id="8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 Кумарыкского сельского округа</w:t>
      </w:r>
    </w:p>
    <w:bookmarkEnd w:id="8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1046"/>
        <w:gridCol w:w="674"/>
        <w:gridCol w:w="7736"/>
        <w:gridCol w:w="217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1" w:id="8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873"/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2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2" w:id="8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3" w:id="8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5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4" w:id="8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76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5" w:id="8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7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55162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6" w:id="8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78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5362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7" w:id="8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9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8" w:id="8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0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9" w:id="8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1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0" w:id="8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2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1" w:id="8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3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2" w:id="8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4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3" w:id="8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85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4" w:id="8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6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5" w:id="8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7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6" w:id="8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8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7" w:id="8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9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8" w:id="8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0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9" w:id="8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1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0" w:id="8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92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45892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1" w:id="8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3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45892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2" w:id="8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4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8"/>
        <w:gridCol w:w="1437"/>
        <w:gridCol w:w="1437"/>
        <w:gridCol w:w="6174"/>
        <w:gridCol w:w="2194"/>
      </w:tblGrid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3" w:id="8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5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4" w:id="8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896"/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5" w:id="8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6" w:id="8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8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7" w:id="8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99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8" w:id="9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0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55162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9" w:id="9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901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0" w:id="9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2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1" w:id="9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3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2" w:id="9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4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3" w:id="9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905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4" w:id="9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6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5" w:id="9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7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6" w:id="9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8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7" w:id="9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9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8" w:id="9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910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9" w:id="9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1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0" w:id="9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2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1" w:id="9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3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2" w:id="9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4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3" w:id="9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5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4" w:id="9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6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5" w:id="9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917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6" w:id="9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8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7" w:id="9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9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8" w:id="9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920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9" w:id="9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1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0" w:id="9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2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1" w:id="9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3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2" w:id="9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924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3" w:id="9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925"/>
        </w:tc>
        <w:tc>
          <w:tcPr>
            <w:tcW w:w="3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4" w:id="9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5" w:id="9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7"/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6" w:id="9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28"/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7" w:id="9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929"/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8" w:id="9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0"/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9" w:id="9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1"/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кредитов выданных из государственного бюджета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0" w:id="9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2"/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бюджетных кредитов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6"/>
        <w:gridCol w:w="1646"/>
        <w:gridCol w:w="1647"/>
        <w:gridCol w:w="5255"/>
        <w:gridCol w:w="210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1" w:id="9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  <w:bookmarkEnd w:id="933"/>
        </w:tc>
        <w:tc>
          <w:tcPr>
            <w:tcW w:w="21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2" w:id="9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3" w:id="9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5"/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4" w:id="9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36"/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5" w:id="9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7"/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6" w:id="9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8"/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2749"/>
        <w:gridCol w:w="1772"/>
        <w:gridCol w:w="3743"/>
        <w:gridCol w:w="226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7" w:id="9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939"/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8" w:id="9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9" w:id="9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1"/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0" w:id="9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42"/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1" w:id="9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943"/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2" w:id="9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4"/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3" w:id="9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5"/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2"/>
        <w:gridCol w:w="1482"/>
        <w:gridCol w:w="1482"/>
        <w:gridCol w:w="5959"/>
        <w:gridCol w:w="18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4" w:id="9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  <w:bookmarkEnd w:id="946"/>
        </w:tc>
        <w:tc>
          <w:tcPr>
            <w:tcW w:w="1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5" w:id="9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6" w:id="9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8"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7" w:id="9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49"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8" w:id="9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0"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9" w:id="9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1"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3"/>
        <w:gridCol w:w="3125"/>
        <w:gridCol w:w="2014"/>
        <w:gridCol w:w="2574"/>
        <w:gridCol w:w="257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0" w:id="9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952"/>
        </w:tc>
        <w:tc>
          <w:tcPr>
            <w:tcW w:w="2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1" w:id="9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2" w:id="9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4"/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3" w:id="9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55"/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4" w:id="9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956"/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5" w:id="9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7"/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6" w:id="9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8"/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получению займов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66"/>
        <w:gridCol w:w="2866"/>
        <w:gridCol w:w="1847"/>
        <w:gridCol w:w="2360"/>
        <w:gridCol w:w="23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7" w:id="9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  <w:bookmarkEnd w:id="959"/>
        </w:tc>
        <w:tc>
          <w:tcPr>
            <w:tcW w:w="2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8" w:id="9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9" w:id="9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1"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0" w:id="9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62"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1" w:id="9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3"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2" w:id="9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964"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3" w:id="9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965"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4" w:id="9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6"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5" w:id="9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7"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 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24-4 от 14 марта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 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22-4 от 22 декабря 2017 года</w:t>
            </w:r>
          </w:p>
        </w:tc>
      </w:tr>
    </w:tbl>
    <w:bookmarkStart w:name="z997" w:id="9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 Акыртюбинского сельского округа</w:t>
      </w:r>
    </w:p>
    <w:bookmarkEnd w:id="9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1046"/>
        <w:gridCol w:w="674"/>
        <w:gridCol w:w="7736"/>
        <w:gridCol w:w="217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8" w:id="9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969"/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2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9" w:id="9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0" w:id="9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1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1" w:id="9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72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2" w:id="9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3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76472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3" w:id="9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74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4" w:id="9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5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5" w:id="9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6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6" w:id="9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7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7" w:id="9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8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8" w:id="9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9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9" w:id="9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0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0" w:id="9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1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1" w:id="9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2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2" w:id="9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83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3" w:id="9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4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4" w:id="9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5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5" w:id="9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6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6" w:id="9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7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7" w:id="9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8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8" w:id="9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9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9" w:id="9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90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72840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0" w:id="9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1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72840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1" w:id="9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2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8"/>
        <w:gridCol w:w="1437"/>
        <w:gridCol w:w="1437"/>
        <w:gridCol w:w="6174"/>
        <w:gridCol w:w="2194"/>
      </w:tblGrid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2" w:id="9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3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3" w:id="9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994"/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4" w:id="9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5" w:id="9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6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6" w:id="9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97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7" w:id="9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8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76472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8" w:id="9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999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9" w:id="10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0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0" w:id="10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1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1" w:id="10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2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2" w:id="10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003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3" w:id="10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4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4" w:id="10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5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5" w:id="10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006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6" w:id="10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7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7" w:id="10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8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8" w:id="10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9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9" w:id="10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0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0" w:id="10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1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1" w:id="10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012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2" w:id="10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3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3" w:id="10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4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4" w:id="10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015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5" w:id="10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6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6" w:id="10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7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7" w:id="10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8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8" w:id="10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019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9" w:id="10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020"/>
        </w:tc>
        <w:tc>
          <w:tcPr>
            <w:tcW w:w="3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0" w:id="10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1" w:id="10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2"/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2" w:id="10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23"/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3" w:id="10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024"/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4" w:id="10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5"/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5" w:id="10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6"/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кредитов выданных из государственного бюджета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6" w:id="10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7"/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бюджетных кредитов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6"/>
        <w:gridCol w:w="1646"/>
        <w:gridCol w:w="1647"/>
        <w:gridCol w:w="5255"/>
        <w:gridCol w:w="210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7" w:id="10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  <w:bookmarkEnd w:id="1028"/>
        </w:tc>
        <w:tc>
          <w:tcPr>
            <w:tcW w:w="21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8" w:id="10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9" w:id="10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0"/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0" w:id="10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31"/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1" w:id="10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2"/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2" w:id="10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3"/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2749"/>
        <w:gridCol w:w="1772"/>
        <w:gridCol w:w="3743"/>
        <w:gridCol w:w="226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3" w:id="10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034"/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4" w:id="10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5" w:id="10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6"/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6" w:id="10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37"/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7" w:id="10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038"/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8" w:id="10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9"/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9" w:id="10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0"/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2"/>
        <w:gridCol w:w="1482"/>
        <w:gridCol w:w="1482"/>
        <w:gridCol w:w="5959"/>
        <w:gridCol w:w="18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0" w:id="10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  <w:bookmarkEnd w:id="1041"/>
        </w:tc>
        <w:tc>
          <w:tcPr>
            <w:tcW w:w="1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1" w:id="10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2" w:id="10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3"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3" w:id="10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44"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4" w:id="10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5"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5" w:id="10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6"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3"/>
        <w:gridCol w:w="3125"/>
        <w:gridCol w:w="2014"/>
        <w:gridCol w:w="2574"/>
        <w:gridCol w:w="257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6" w:id="10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047"/>
        </w:tc>
        <w:tc>
          <w:tcPr>
            <w:tcW w:w="2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7" w:id="10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8" w:id="10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9"/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9" w:id="10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50"/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0" w:id="10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051"/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1" w:id="10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2"/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2" w:id="10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3"/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получению займов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66"/>
        <w:gridCol w:w="2866"/>
        <w:gridCol w:w="1847"/>
        <w:gridCol w:w="2360"/>
        <w:gridCol w:w="23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3" w:id="10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  <w:bookmarkEnd w:id="1054"/>
        </w:tc>
        <w:tc>
          <w:tcPr>
            <w:tcW w:w="2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4" w:id="10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5" w:id="10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6"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6" w:id="10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57"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7" w:id="10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8"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8" w:id="10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059"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9" w:id="10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060"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0" w:id="10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1"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1" w:id="10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2"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 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24-4 от 14 марта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 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22-4 от 22 декабря 2017 года</w:t>
            </w:r>
          </w:p>
        </w:tc>
      </w:tr>
    </w:tbl>
    <w:bookmarkStart w:name="z1093" w:id="10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 Өрнекского сельского округа</w:t>
      </w:r>
    </w:p>
    <w:bookmarkEnd w:id="10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1046"/>
        <w:gridCol w:w="674"/>
        <w:gridCol w:w="7736"/>
        <w:gridCol w:w="217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4" w:id="10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064"/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2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5" w:id="10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6" w:id="10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6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7" w:id="10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67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8" w:id="10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8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94257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9" w:id="10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69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0" w:id="10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0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1" w:id="10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1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2" w:id="10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2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4246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3" w:id="10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3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4" w:id="10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4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5" w:id="10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5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6" w:id="10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76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7" w:id="10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7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8" w:id="10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8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9" w:id="10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9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0" w:id="10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0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1" w:id="10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1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2" w:id="10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2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3" w:id="10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83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89387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4" w:id="10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4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89387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5" w:id="10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5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8"/>
        <w:gridCol w:w="1437"/>
        <w:gridCol w:w="1437"/>
        <w:gridCol w:w="6174"/>
        <w:gridCol w:w="2194"/>
      </w:tblGrid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6" w:id="10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6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7" w:id="10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087"/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8" w:id="10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9" w:id="10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9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0" w:id="10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90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1" w:id="10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1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94257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2" w:id="10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092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3" w:id="10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3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4" w:id="10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4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5" w:id="10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5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6" w:id="10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096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7" w:id="10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7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8" w:id="10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8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9" w:id="10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9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0" w:id="1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0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1" w:id="1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101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2" w:id="1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2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3" w:id="1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3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4" w:id="1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4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5" w:id="1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5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6" w:id="1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6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7" w:id="1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7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8" w:id="1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108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9" w:id="1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9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0" w:id="1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0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1" w:id="1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111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2" w:id="1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2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3" w:id="1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3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4" w:id="1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4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5" w:id="1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115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6" w:id="1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116"/>
        </w:tc>
        <w:tc>
          <w:tcPr>
            <w:tcW w:w="3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7" w:id="1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8" w:id="1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8"/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9" w:id="1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19"/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0" w:id="1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120"/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1" w:id="1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1"/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2" w:id="1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2"/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кредитов выданных из государственного бюджета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3" w:id="1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3"/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бюджетных кредитов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6"/>
        <w:gridCol w:w="1646"/>
        <w:gridCol w:w="1647"/>
        <w:gridCol w:w="5255"/>
        <w:gridCol w:w="210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4" w:id="1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  <w:bookmarkEnd w:id="1124"/>
        </w:tc>
        <w:tc>
          <w:tcPr>
            <w:tcW w:w="21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5" w:id="1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6" w:id="1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6"/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7" w:id="1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27"/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8" w:id="1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8"/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9" w:id="1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9"/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2749"/>
        <w:gridCol w:w="1772"/>
        <w:gridCol w:w="3743"/>
        <w:gridCol w:w="226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0" w:id="1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130"/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1" w:id="1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2" w:id="1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2"/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3" w:id="1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33"/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4" w:id="1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134"/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5" w:id="1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5"/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6" w:id="1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6"/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2"/>
        <w:gridCol w:w="1482"/>
        <w:gridCol w:w="1482"/>
        <w:gridCol w:w="5959"/>
        <w:gridCol w:w="18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7" w:id="1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  <w:bookmarkEnd w:id="1137"/>
        </w:tc>
        <w:tc>
          <w:tcPr>
            <w:tcW w:w="1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8" w:id="1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9" w:id="1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9"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0" w:id="1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40"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1" w:id="1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1"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2" w:id="1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2"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3"/>
        <w:gridCol w:w="3125"/>
        <w:gridCol w:w="2014"/>
        <w:gridCol w:w="2574"/>
        <w:gridCol w:w="257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3" w:id="1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143"/>
        </w:tc>
        <w:tc>
          <w:tcPr>
            <w:tcW w:w="2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4" w:id="1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5" w:id="1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5"/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6" w:id="1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46"/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7" w:id="1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147"/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8" w:id="1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8"/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9" w:id="1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9"/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получению займов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66"/>
        <w:gridCol w:w="2866"/>
        <w:gridCol w:w="1847"/>
        <w:gridCol w:w="2360"/>
        <w:gridCol w:w="23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0" w:id="1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  <w:bookmarkEnd w:id="1150"/>
        </w:tc>
        <w:tc>
          <w:tcPr>
            <w:tcW w:w="2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1" w:id="1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2" w:id="1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2"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3" w:id="1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53"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4" w:id="1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4"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5" w:id="1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155"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6" w:id="1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156"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7" w:id="1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7"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8" w:id="1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8"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 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24-4 от 14 марта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 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22-4 от 22 декабря 2017 года</w:t>
            </w:r>
          </w:p>
        </w:tc>
      </w:tr>
    </w:tbl>
    <w:bookmarkStart w:name="z1190" w:id="1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 Теренозекского сельского округа</w:t>
      </w:r>
    </w:p>
    <w:bookmarkEnd w:id="11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1046"/>
        <w:gridCol w:w="674"/>
        <w:gridCol w:w="7736"/>
        <w:gridCol w:w="217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1" w:id="1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160"/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2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2" w:id="1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3" w:id="1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2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4" w:id="1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63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5" w:id="1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4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42625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6" w:id="1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65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7" w:id="1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6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8" w:id="1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7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9" w:id="1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8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0" w:id="1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9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1" w:id="1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0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2" w:id="1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1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3" w:id="1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172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4" w:id="1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3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5" w:id="1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4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6" w:id="1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5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7" w:id="1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6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8" w:id="1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7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9" w:id="1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8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0" w:id="1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9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1" w:id="1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80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39997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2" w:id="1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1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39997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3" w:id="1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2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8"/>
        <w:gridCol w:w="1437"/>
        <w:gridCol w:w="1437"/>
        <w:gridCol w:w="6174"/>
        <w:gridCol w:w="2194"/>
      </w:tblGrid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4" w:id="1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3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5" w:id="1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184"/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6" w:id="1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7" w:id="1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6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8" w:id="1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87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9" w:id="1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8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42625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0" w:id="1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189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1" w:id="1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0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2" w:id="1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1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3" w:id="1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2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4" w:id="1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193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5" w:id="1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4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6" w:id="1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5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7" w:id="1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196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8" w:id="1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7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9" w:id="1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8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0" w:id="1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9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1" w:id="1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0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2" w:id="1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1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3" w:id="1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2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4" w:id="1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203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5" w:id="1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4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6" w:id="1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5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7" w:id="1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206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8" w:id="1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7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9" w:id="1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8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0" w:id="1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9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1" w:id="1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210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2" w:id="1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211"/>
        </w:tc>
        <w:tc>
          <w:tcPr>
            <w:tcW w:w="3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3" w:id="1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4" w:id="1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3"/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5" w:id="1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14"/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6" w:id="1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215"/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7" w:id="1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6"/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8" w:id="1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7"/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кредитов выданных из государственного бюджета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9" w:id="1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8"/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бюджетных кредитов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6"/>
        <w:gridCol w:w="1646"/>
        <w:gridCol w:w="1647"/>
        <w:gridCol w:w="5255"/>
        <w:gridCol w:w="210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0" w:id="1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  <w:bookmarkEnd w:id="1219"/>
        </w:tc>
        <w:tc>
          <w:tcPr>
            <w:tcW w:w="21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1" w:id="1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2" w:id="1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1"/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3" w:id="1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22"/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4" w:id="1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3"/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5" w:id="1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4"/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2749"/>
        <w:gridCol w:w="1772"/>
        <w:gridCol w:w="3743"/>
        <w:gridCol w:w="226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6" w:id="1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225"/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7" w:id="1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8" w:id="1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7"/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9" w:id="1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28"/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0" w:id="1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229"/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1" w:id="1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0"/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2" w:id="1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1"/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2"/>
        <w:gridCol w:w="1482"/>
        <w:gridCol w:w="1482"/>
        <w:gridCol w:w="5959"/>
        <w:gridCol w:w="18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3" w:id="1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  <w:bookmarkEnd w:id="1232"/>
        </w:tc>
        <w:tc>
          <w:tcPr>
            <w:tcW w:w="1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4" w:id="1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5" w:id="1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4"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6" w:id="1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35"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7" w:id="1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6"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8" w:id="1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7"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3"/>
        <w:gridCol w:w="3125"/>
        <w:gridCol w:w="2014"/>
        <w:gridCol w:w="2574"/>
        <w:gridCol w:w="257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9" w:id="1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238"/>
        </w:tc>
        <w:tc>
          <w:tcPr>
            <w:tcW w:w="2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0" w:id="1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1" w:id="1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0"/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2" w:id="1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41"/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3" w:id="1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242"/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4" w:id="1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3"/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5" w:id="1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4"/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получению займов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66"/>
        <w:gridCol w:w="2866"/>
        <w:gridCol w:w="1847"/>
        <w:gridCol w:w="2360"/>
        <w:gridCol w:w="23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6" w:id="1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  <w:bookmarkEnd w:id="1245"/>
        </w:tc>
        <w:tc>
          <w:tcPr>
            <w:tcW w:w="2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7" w:id="1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8" w:id="1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7"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9" w:id="1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48"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0" w:id="1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9"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1" w:id="1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250"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2" w:id="1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251"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3" w:id="1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2"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4" w:id="1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3"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