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ebb2" w14:textId="9d4e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14 декабря 2017 года № 21-4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12 марта 2018 года № 23-4. Зарегистрировано Департаментом юстиции Жамбылской области 13 марта 2018 года № 3727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5 марта 2018 года № 21-2 "О внесении изменений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января 2018 года в газете "Құлан таңы")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"10 766 595" заменить цифрами "10 779 048";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"3 032 855" заменить цифрами "3 029 480";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"10 300" заменить цифрами "10 880";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"7 716 415" заменить цифрами "7 731 663";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"10 766 595" заменить цифрами "11 122 776";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"418 990" заменить цифрами "348 001";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"186 073" заменить цифрами "183 163";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"67 470" заменить цифрами "66 244";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"24 305" заменить цифрами "27 577";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"116 988" заменить цифрами "126 489;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"63 189" заменить цифрами "68 478";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"72 301" заменить цифрами "74 335";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"66 174" заменить цифрами "85 094";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"46 328" заменить цифрами "45 052";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"56 383" заменить цифрами "72 000";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"67 195" заменить цифрами "88 547";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"38 741" заменить цифрами "39 157";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"9 000";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равития местного самоуправления.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5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</w:p>
        </w:tc>
      </w:tr>
    </w:tbl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Функционалльная группа</w:t>
            </w:r>
          </w:p>
          <w:bookmarkEnd w:id="288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0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от 12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1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2018 год по сельским округам района Т. Рыскулова районного бюджета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814"/>
        <w:gridCol w:w="1844"/>
        <w:gridCol w:w="1019"/>
        <w:gridCol w:w="1752"/>
        <w:gridCol w:w="1019"/>
        <w:gridCol w:w="1019"/>
        <w:gridCol w:w="1020"/>
        <w:gridCol w:w="1088"/>
        <w:gridCol w:w="1682"/>
        <w:gridCol w:w="796"/>
      </w:tblGrid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Курагатинского сельского округа"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Новосельского сельского округа"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Каиндинского сельского округа"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