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ccf72" w14:textId="35ccf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села Байтели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Акбулакского сельского округа района Т. Рыскулова Жамбылской области от 5 февраля 2018 года № 4. Зарегистрировано Департаментом юстиции Жамбылской области 19 февраля 2018 года № 3707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подпункта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на основании заключения ономастической комиссии при акимате Жамбылской области от 24 ноября 2017 года и с учетом мнения населения соответствующей территории аким Акбулакского сельского округа РЕШИЛ:</w:t>
      </w:r>
    </w:p>
    <w:bookmarkEnd w:id="1"/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АВМ на улицу "Алтын дән" села Байтели Акбулакского сельского округа.</w:t>
      </w:r>
    </w:p>
    <w:bookmarkEnd w:id="2"/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главного специалиста аппарата акима Акбулакского сельского округа Р. Джаманкуловой.</w:t>
      </w:r>
    </w:p>
    <w:bookmarkEnd w:id="3"/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Кулманов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