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ff8b" w14:textId="6daf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Аксуек,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Аксуек Мойынкумского района Жамбылской области от 7 июня 2018 года № 03. Зарегистрировано Департаментом юстиции Жамбылской области 4 июля 2018 года № 3887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территории, аким села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Аксуек Мойынкумского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Труда на улицу Еңбек;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Комсомольская на улицу Алакөл;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Строительная на улицу Тәуелсіздік;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Северная на улицу Сұңқар;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Шахтерская на улицу Кеншілер;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Степная на улицу Ақдала;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Бейбітшілік;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Советская на улицу Хан тағы;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Пионерская на улицу Жастар;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Фурманова на улицу Ботаборым;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Киевская на улицу Наурыз;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Крайняя на улицу Шалғай;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Дальная на улицу Астана;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Западная на улицу Батыс;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 на улицу Құрылысшы;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Дорожная на улицу Жолшы;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Восточный микрорайон на улицу Шығыс;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 на улицу Оңтүстік.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испольнением настоящего решения оставляю за собой.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вводиться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